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CACA" w14:textId="77777777" w:rsidR="00A80EAB" w:rsidRPr="00A80EAB" w:rsidRDefault="3C4EDF2E" w:rsidP="00516C1C">
      <w:pPr>
        <w:pStyle w:val="Title"/>
        <w:spacing w:after="0"/>
        <w:jc w:val="center"/>
        <w:rPr>
          <w:b/>
          <w:bCs/>
        </w:rPr>
      </w:pPr>
      <w:r w:rsidRPr="00A80EAB">
        <w:rPr>
          <w:b/>
          <w:bCs/>
        </w:rPr>
        <w:t>GEAR P3 Trailblazer Award</w:t>
      </w:r>
      <w:r w:rsidR="00A80EAB" w:rsidRPr="00A80EAB">
        <w:rPr>
          <w:b/>
          <w:bCs/>
        </w:rPr>
        <w:t xml:space="preserve"> </w:t>
      </w:r>
    </w:p>
    <w:p w14:paraId="22D001C9" w14:textId="5E2AF786" w:rsidR="006E1D37" w:rsidRPr="00A80EAB" w:rsidRDefault="00A80EAB" w:rsidP="00516C1C">
      <w:pPr>
        <w:pStyle w:val="Title"/>
        <w:spacing w:after="0"/>
        <w:jc w:val="center"/>
        <w:rPr>
          <w:sz w:val="36"/>
          <w:szCs w:val="36"/>
        </w:rPr>
      </w:pPr>
      <w:r w:rsidRPr="00A80EAB">
        <w:rPr>
          <w:sz w:val="36"/>
          <w:szCs w:val="36"/>
        </w:rPr>
        <w:t>Nomination Form</w:t>
      </w:r>
    </w:p>
    <w:p w14:paraId="20E14A8C" w14:textId="3A5163CF" w:rsidR="006E1D37" w:rsidRDefault="00315694" w:rsidP="00CD498D">
      <w:pPr>
        <w:spacing w:after="0"/>
      </w:pPr>
      <w:r>
        <w:t xml:space="preserve">This award </w:t>
      </w:r>
      <w:r w:rsidRPr="005C113B">
        <w:t xml:space="preserve">recognizes </w:t>
      </w:r>
      <w:r w:rsidRPr="005C113B">
        <w:rPr>
          <w:b/>
          <w:bCs/>
        </w:rPr>
        <w:t xml:space="preserve">individuals or </w:t>
      </w:r>
      <w:r w:rsidR="00557A6E" w:rsidRPr="005C113B">
        <w:rPr>
          <w:b/>
          <w:bCs/>
        </w:rPr>
        <w:t xml:space="preserve">small </w:t>
      </w:r>
      <w:r w:rsidRPr="005C113B">
        <w:rPr>
          <w:b/>
          <w:bCs/>
        </w:rPr>
        <w:t>teams</w:t>
      </w:r>
      <w:r w:rsidR="00557A6E" w:rsidRPr="005C113B">
        <w:rPr>
          <w:b/>
          <w:bCs/>
        </w:rPr>
        <w:t xml:space="preserve"> of </w:t>
      </w:r>
      <w:r w:rsidR="0065324B">
        <w:rPr>
          <w:b/>
          <w:bCs/>
        </w:rPr>
        <w:t xml:space="preserve">five or fewer </w:t>
      </w:r>
      <w:r w:rsidR="618F1035" w:rsidRPr="005C113B">
        <w:rPr>
          <w:b/>
          <w:bCs/>
        </w:rPr>
        <w:t>employees</w:t>
      </w:r>
      <w:r w:rsidR="00557A6E" w:rsidRPr="005C113B">
        <w:rPr>
          <w:b/>
          <w:bCs/>
        </w:rPr>
        <w:t xml:space="preserve"> </w:t>
      </w:r>
      <w:r w:rsidRPr="005C113B">
        <w:t>wh</w:t>
      </w:r>
      <w:r>
        <w:t xml:space="preserve">ose innovative, collaborative, and measurable improvement efforts have significantly impacted the quality, efficiency, and effectiveness of state government operations. </w:t>
      </w:r>
      <w:r w:rsidR="00884BAD">
        <w:t xml:space="preserve">  </w:t>
      </w:r>
      <w:r>
        <w:t xml:space="preserve">Use this application to tell </w:t>
      </w:r>
      <w:r w:rsidR="00303AF4" w:rsidRPr="00A463CB">
        <w:t>a detailed</w:t>
      </w:r>
      <w:r w:rsidRPr="00A463CB">
        <w:t xml:space="preserve"> </w:t>
      </w:r>
      <w:r>
        <w:t>story of your project or initiative, from the problem it addressed to the results achieved.</w:t>
      </w:r>
    </w:p>
    <w:p w14:paraId="587E7160" w14:textId="77777777" w:rsidR="00EE5963" w:rsidRPr="00B411F7" w:rsidRDefault="00EE5963" w:rsidP="00CD498D">
      <w:pPr>
        <w:pStyle w:val="Heading1"/>
        <w:spacing w:before="0"/>
        <w:rPr>
          <w:sz w:val="20"/>
          <w:szCs w:val="20"/>
        </w:rPr>
      </w:pPr>
    </w:p>
    <w:p w14:paraId="7DF59E1E" w14:textId="55C3ED96" w:rsidR="006E1D37" w:rsidRDefault="00315694" w:rsidP="00CD498D">
      <w:pPr>
        <w:pStyle w:val="Heading1"/>
        <w:spacing w:before="0"/>
      </w:pPr>
      <w:r>
        <w:t>Instructions for Submission</w:t>
      </w:r>
    </w:p>
    <w:p w14:paraId="0DB54DD7" w14:textId="78BABAC8" w:rsidR="00FB31EB" w:rsidRPr="00A80EAB" w:rsidRDefault="00222AF3" w:rsidP="00FB31EB">
      <w:pPr>
        <w:pStyle w:val="ListParagraph"/>
        <w:numPr>
          <w:ilvl w:val="0"/>
          <w:numId w:val="13"/>
        </w:numPr>
      </w:pPr>
      <w:r w:rsidRPr="00A80EAB">
        <w:t>Submit your completed nomination, endorsements</w:t>
      </w:r>
      <w:r w:rsidR="00F32880" w:rsidRPr="00A80EAB">
        <w:t>,</w:t>
      </w:r>
      <w:r w:rsidRPr="00A80EAB">
        <w:t xml:space="preserve"> </w:t>
      </w:r>
      <w:r w:rsidR="00315694" w:rsidRPr="00A80EAB">
        <w:t>and any supporting materials (charts, data, letters) through your agency’s employee recognition coordinator.</w:t>
      </w:r>
      <w:r w:rsidR="00B56AA8" w:rsidRPr="00A80EAB">
        <w:t xml:space="preserve"> </w:t>
      </w:r>
    </w:p>
    <w:p w14:paraId="3D4BBC84" w14:textId="77777777" w:rsidR="00FB31EB" w:rsidRPr="00A80EAB" w:rsidRDefault="00315694" w:rsidP="00FB31EB">
      <w:pPr>
        <w:pStyle w:val="ListParagraph"/>
        <w:numPr>
          <w:ilvl w:val="0"/>
          <w:numId w:val="13"/>
        </w:numPr>
      </w:pPr>
      <w:r w:rsidRPr="00A80EAB">
        <w:t xml:space="preserve">Application Deadline: </w:t>
      </w:r>
      <w:r w:rsidRPr="00BD33C8">
        <w:rPr>
          <w:b/>
          <w:bCs/>
        </w:rPr>
        <w:t>January 31</w:t>
      </w:r>
    </w:p>
    <w:p w14:paraId="3AB4285D" w14:textId="3E8309A3" w:rsidR="00FB31EB" w:rsidRPr="00A80EAB" w:rsidRDefault="00315694" w:rsidP="00FB31EB">
      <w:pPr>
        <w:pStyle w:val="ListParagraph"/>
        <w:numPr>
          <w:ilvl w:val="0"/>
          <w:numId w:val="13"/>
        </w:numPr>
      </w:pPr>
      <w:r w:rsidRPr="00A80EAB">
        <w:t xml:space="preserve">Email submissions to: </w:t>
      </w:r>
      <w:hyperlink r:id="rId11" w:history="1">
        <w:r w:rsidR="00FB31EB" w:rsidRPr="00A80EAB">
          <w:rPr>
            <w:rStyle w:val="Hyperlink"/>
          </w:rPr>
          <w:t>Statewide_Training@delaware.gov</w:t>
        </w:r>
      </w:hyperlink>
    </w:p>
    <w:p w14:paraId="48FDD17C" w14:textId="20928C75" w:rsidR="00985443" w:rsidRPr="009407D5" w:rsidRDefault="00315694" w:rsidP="00985443">
      <w:pPr>
        <w:pStyle w:val="ListParagraph"/>
        <w:numPr>
          <w:ilvl w:val="0"/>
          <w:numId w:val="13"/>
        </w:numPr>
        <w:spacing w:after="0"/>
      </w:pPr>
      <w:r w:rsidRPr="00A80EAB">
        <w:t xml:space="preserve">Subject Line: </w:t>
      </w:r>
      <w:r w:rsidR="6D720BC2" w:rsidRPr="00A80EAB">
        <w:rPr>
          <w:b/>
          <w:bCs/>
        </w:rPr>
        <w:t>GEAR P</w:t>
      </w:r>
      <w:r w:rsidR="00F424D1" w:rsidRPr="00A80EAB">
        <w:rPr>
          <w:b/>
          <w:bCs/>
        </w:rPr>
        <w:t xml:space="preserve">3 Trailblazer </w:t>
      </w:r>
      <w:r w:rsidR="00FB31EB" w:rsidRPr="00A80EAB">
        <w:rPr>
          <w:b/>
          <w:bCs/>
        </w:rPr>
        <w:t xml:space="preserve">Award </w:t>
      </w:r>
      <w:r w:rsidRPr="00A80EAB">
        <w:rPr>
          <w:b/>
          <w:bCs/>
        </w:rPr>
        <w:t>– [Agency Name]</w:t>
      </w:r>
    </w:p>
    <w:p w14:paraId="19FBD4A0" w14:textId="3D11CB46" w:rsidR="009407D5" w:rsidRPr="009407D5" w:rsidRDefault="00F72C8B" w:rsidP="009407D5">
      <w:pPr>
        <w:spacing w:after="0" w:line="240" w:lineRule="auto"/>
        <w:rPr>
          <w:rFonts w:cstheme="minorHAnsi"/>
          <w:i/>
          <w:iCs/>
          <w:color w:val="000080"/>
        </w:rPr>
      </w:pPr>
      <w:r w:rsidRPr="00F72C8B">
        <w:rPr>
          <w:rFonts w:cstheme="minorHAnsi"/>
          <w:i/>
          <w:iCs/>
          <w:color w:val="000080"/>
        </w:rPr>
        <w:t xml:space="preserve">This is a fillable Word form. The text box areas will expand as you type. Before completing the form, please download a copy to your computer and rename the file to include your department and project name. </w:t>
      </w:r>
      <w:r w:rsidR="009407D5" w:rsidRPr="009407D5">
        <w:rPr>
          <w:rFonts w:cstheme="minorHAnsi"/>
          <w:i/>
          <w:iCs/>
          <w:color w:val="000080"/>
        </w:rPr>
        <w:t xml:space="preserve">  </w:t>
      </w:r>
    </w:p>
    <w:p w14:paraId="3F0841BE" w14:textId="77777777" w:rsidR="009407D5" w:rsidRPr="00B411F7" w:rsidRDefault="009407D5" w:rsidP="009407D5">
      <w:pPr>
        <w:spacing w:after="0"/>
        <w:rPr>
          <w:sz w:val="20"/>
          <w:szCs w:val="20"/>
        </w:rPr>
      </w:pPr>
    </w:p>
    <w:p w14:paraId="27F87A6E" w14:textId="7D0CD024" w:rsidR="006E1D37" w:rsidRDefault="00315694" w:rsidP="00CD498D">
      <w:pPr>
        <w:pStyle w:val="Heading1"/>
        <w:spacing w:before="120"/>
      </w:pPr>
      <w:r>
        <w:t>General Information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2747"/>
        <w:gridCol w:w="59"/>
        <w:gridCol w:w="1916"/>
        <w:gridCol w:w="5534"/>
      </w:tblGrid>
      <w:tr w:rsidR="006E1D37" w14:paraId="503E73D0" w14:textId="77777777" w:rsidTr="00BB067B">
        <w:tc>
          <w:tcPr>
            <w:tcW w:w="2747" w:type="dxa"/>
          </w:tcPr>
          <w:p w14:paraId="027DA256" w14:textId="347F7ED3" w:rsidR="006E1D37" w:rsidRDefault="00FB31EB">
            <w:r>
              <w:t xml:space="preserve">Project or Initiative </w:t>
            </w:r>
            <w:r w:rsidR="00CD498D">
              <w:t>Name</w:t>
            </w:r>
            <w:r>
              <w:t>:</w:t>
            </w:r>
          </w:p>
        </w:tc>
        <w:tc>
          <w:tcPr>
            <w:tcW w:w="7509" w:type="dxa"/>
            <w:gridSpan w:val="3"/>
          </w:tcPr>
          <w:p w14:paraId="28C95E96" w14:textId="30FF8C37" w:rsidR="006E1D37" w:rsidRDefault="00315694">
            <w: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883991740"/>
                <w:placeholder>
                  <w:docPart w:val="F6FA9656A49F4627AE51ACBF041557F0"/>
                </w:placeholder>
                <w:showingPlcHdr/>
                <w:text/>
              </w:sdtPr>
              <w:sdtContent>
                <w:r w:rsidR="00B411F7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</w:tr>
      <w:tr w:rsidR="006E1D37" w14:paraId="2688C20E" w14:textId="77777777" w:rsidTr="00BB067B">
        <w:tc>
          <w:tcPr>
            <w:tcW w:w="2747" w:type="dxa"/>
          </w:tcPr>
          <w:p w14:paraId="7154A4A9" w14:textId="77777777" w:rsidR="000137B4" w:rsidRDefault="00315694">
            <w:r>
              <w:t>Agency/Department</w:t>
            </w:r>
            <w:r w:rsidR="00FB31EB">
              <w:t xml:space="preserve"> </w:t>
            </w:r>
          </w:p>
          <w:p w14:paraId="06EDE2CF" w14:textId="1929BD6C" w:rsidR="006E1D37" w:rsidRDefault="00FB31EB">
            <w:r>
              <w:t xml:space="preserve">Sponsoring </w:t>
            </w:r>
            <w:r w:rsidR="00CD498D">
              <w:t>N</w:t>
            </w:r>
            <w:r>
              <w:t>omination</w:t>
            </w:r>
            <w:r w:rsidR="00315694">
              <w:t>:</w:t>
            </w:r>
          </w:p>
        </w:tc>
        <w:tc>
          <w:tcPr>
            <w:tcW w:w="7509" w:type="dxa"/>
            <w:gridSpan w:val="3"/>
          </w:tcPr>
          <w:p w14:paraId="6F22D66B" w14:textId="6EEEB6B1" w:rsidR="006E1D37" w:rsidRDefault="00315694">
            <w: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</w:rPr>
                <w:id w:val="-582604613"/>
                <w:placeholder>
                  <w:docPart w:val="DB705857872742E897274AE4D4256FDA"/>
                </w:placeholder>
                <w:showingPlcHdr/>
                <w:text/>
              </w:sdtPr>
              <w:sdtContent>
                <w:r w:rsidR="00B411F7"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sdtContent>
            </w:sdt>
          </w:p>
        </w:tc>
      </w:tr>
      <w:tr w:rsidR="00666820" w14:paraId="4B2874F5" w14:textId="77777777" w:rsidTr="00BB067B">
        <w:trPr>
          <w:trHeight w:val="368"/>
        </w:trPr>
        <w:tc>
          <w:tcPr>
            <w:tcW w:w="2806" w:type="dxa"/>
            <w:gridSpan w:val="2"/>
          </w:tcPr>
          <w:p w14:paraId="2FB31226" w14:textId="77777777" w:rsidR="00666820" w:rsidRDefault="00666820" w:rsidP="00D50FB1">
            <w:r>
              <w:t>Name of Nominator(s):</w:t>
            </w:r>
          </w:p>
        </w:tc>
        <w:tc>
          <w:tcPr>
            <w:tcW w:w="1916" w:type="dxa"/>
          </w:tcPr>
          <w:p w14:paraId="03CBF880" w14:textId="77777777" w:rsidR="00666820" w:rsidRDefault="00666820" w:rsidP="00D50FB1">
            <w:r>
              <w:t>Nominator(s) Phone Number:</w:t>
            </w:r>
          </w:p>
        </w:tc>
        <w:tc>
          <w:tcPr>
            <w:tcW w:w="5533" w:type="dxa"/>
          </w:tcPr>
          <w:p w14:paraId="4308FEEC" w14:textId="77777777" w:rsidR="00666820" w:rsidRDefault="00666820" w:rsidP="00D50FB1">
            <w:r>
              <w:t>Nominator(s) Email Address:</w:t>
            </w:r>
          </w:p>
        </w:tc>
      </w:tr>
      <w:tr w:rsidR="00666820" w14:paraId="10883947" w14:textId="77777777" w:rsidTr="00BB067B">
        <w:trPr>
          <w:trHeight w:val="300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749843722"/>
            <w:placeholder>
              <w:docPart w:val="625893B2AEE3413687D3D0C3838E6838"/>
            </w:placeholder>
            <w:showingPlcHdr/>
            <w:text/>
          </w:sdtPr>
          <w:sdtContent>
            <w:tc>
              <w:tcPr>
                <w:tcW w:w="2806" w:type="dxa"/>
                <w:gridSpan w:val="2"/>
              </w:tcPr>
              <w:p w14:paraId="6A1BB0F2" w14:textId="06734D92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907489274"/>
            <w:placeholder>
              <w:docPart w:val="89618BAA087A46F483772C1B50C0B6F0"/>
            </w:placeholder>
            <w:showingPlcHdr/>
            <w:text/>
          </w:sdtPr>
          <w:sdtContent>
            <w:tc>
              <w:tcPr>
                <w:tcW w:w="1916" w:type="dxa"/>
              </w:tcPr>
              <w:p w14:paraId="43601ADE" w14:textId="2C4A81E7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166214656"/>
            <w:placeholder>
              <w:docPart w:val="6A63DA575D6D4B0FB44251E21B46DD6A"/>
            </w:placeholder>
            <w:showingPlcHdr/>
            <w:text/>
          </w:sdtPr>
          <w:sdtContent>
            <w:tc>
              <w:tcPr>
                <w:tcW w:w="5533" w:type="dxa"/>
              </w:tcPr>
              <w:p w14:paraId="58F38027" w14:textId="4513AF7C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666820" w14:paraId="5FD58B32" w14:textId="77777777" w:rsidTr="00BB067B">
        <w:trPr>
          <w:trHeight w:val="300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872211453"/>
            <w:placeholder>
              <w:docPart w:val="25E16A6CBD5D444DBF2644D806F75324"/>
            </w:placeholder>
            <w:showingPlcHdr/>
            <w:text/>
          </w:sdtPr>
          <w:sdtContent>
            <w:tc>
              <w:tcPr>
                <w:tcW w:w="2806" w:type="dxa"/>
                <w:gridSpan w:val="2"/>
              </w:tcPr>
              <w:p w14:paraId="550A1BDA" w14:textId="4E25413B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65807699"/>
            <w:placeholder>
              <w:docPart w:val="8A5683FF75864F57AE479D600D877B97"/>
            </w:placeholder>
            <w:showingPlcHdr/>
            <w:text/>
          </w:sdtPr>
          <w:sdtContent>
            <w:tc>
              <w:tcPr>
                <w:tcW w:w="1916" w:type="dxa"/>
              </w:tcPr>
              <w:p w14:paraId="7FDB69D6" w14:textId="406F836A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758529443"/>
            <w:placeholder>
              <w:docPart w:val="ADB4B574F51941E29047B270A178F3B5"/>
            </w:placeholder>
            <w:showingPlcHdr/>
            <w:text/>
          </w:sdtPr>
          <w:sdtContent>
            <w:tc>
              <w:tcPr>
                <w:tcW w:w="5533" w:type="dxa"/>
              </w:tcPr>
              <w:p w14:paraId="1F78294F" w14:textId="6A6A1503" w:rsidR="00666820" w:rsidRDefault="00B411F7" w:rsidP="00D50FB1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</w:tbl>
    <w:p w14:paraId="663F9139" w14:textId="77777777" w:rsidR="00666820" w:rsidRDefault="00666820" w:rsidP="00FB31EB">
      <w:pPr>
        <w:spacing w:after="0"/>
      </w:pPr>
    </w:p>
    <w:p w14:paraId="48DD6476" w14:textId="0A68ACB3" w:rsidR="00FB31EB" w:rsidRDefault="00FB31EB" w:rsidP="00FB31EB">
      <w:pPr>
        <w:spacing w:after="0"/>
      </w:pPr>
      <w:r>
        <w:t>Names of Nominee(s)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157"/>
        <w:gridCol w:w="2157"/>
        <w:gridCol w:w="2154"/>
        <w:gridCol w:w="3787"/>
      </w:tblGrid>
      <w:tr w:rsidR="00FB31EB" w14:paraId="61CCA59E" w14:textId="77777777" w:rsidTr="00C413EF">
        <w:tc>
          <w:tcPr>
            <w:tcW w:w="2157" w:type="dxa"/>
          </w:tcPr>
          <w:p w14:paraId="418B1985" w14:textId="27CEF403" w:rsidR="00FB31EB" w:rsidRDefault="00FB31EB">
            <w:r>
              <w:t>First Name</w:t>
            </w:r>
          </w:p>
        </w:tc>
        <w:tc>
          <w:tcPr>
            <w:tcW w:w="2157" w:type="dxa"/>
          </w:tcPr>
          <w:p w14:paraId="105EC88E" w14:textId="2BFD1EF0" w:rsidR="00FB31EB" w:rsidRDefault="00FB31EB">
            <w:r>
              <w:t>Last Name</w:t>
            </w:r>
          </w:p>
        </w:tc>
        <w:tc>
          <w:tcPr>
            <w:tcW w:w="2154" w:type="dxa"/>
          </w:tcPr>
          <w:p w14:paraId="1F409CC5" w14:textId="7A76CF1F" w:rsidR="00FB31EB" w:rsidRDefault="00FB31EB">
            <w:proofErr w:type="spellStart"/>
            <w:r>
              <w:t>Empl</w:t>
            </w:r>
            <w:proofErr w:type="spellEnd"/>
            <w:r>
              <w:t xml:space="preserve"> ID</w:t>
            </w:r>
          </w:p>
        </w:tc>
        <w:tc>
          <w:tcPr>
            <w:tcW w:w="3787" w:type="dxa"/>
          </w:tcPr>
          <w:p w14:paraId="0CCAF95A" w14:textId="044DB96C" w:rsidR="00FB31EB" w:rsidRDefault="00FB31EB">
            <w:r>
              <w:t>Agency</w:t>
            </w:r>
          </w:p>
        </w:tc>
      </w:tr>
      <w:tr w:rsidR="00FB31EB" w14:paraId="56DD3879" w14:textId="77777777" w:rsidTr="00C413EF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622686329"/>
            <w:placeholder>
              <w:docPart w:val="FC655FBBC4B744B5AABC1D33CFF9617C"/>
            </w:placeholder>
            <w:showingPlcHdr/>
            <w:text/>
          </w:sdtPr>
          <w:sdtContent>
            <w:tc>
              <w:tcPr>
                <w:tcW w:w="2157" w:type="dxa"/>
              </w:tcPr>
              <w:p w14:paraId="02FA99E2" w14:textId="2533694D" w:rsidR="00FB31EB" w:rsidRDefault="00A15463" w:rsidP="00A15463">
                <w:pPr>
                  <w:pStyle w:val="ListParagraph"/>
                  <w:numPr>
                    <w:ilvl w:val="0"/>
                    <w:numId w:val="18"/>
                  </w:numPr>
                  <w:ind w:left="335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06875997"/>
            <w:placeholder>
              <w:docPart w:val="988FD02C9AA64C26A3D68C57531C679D"/>
            </w:placeholder>
            <w:showingPlcHdr/>
            <w:text/>
          </w:sdtPr>
          <w:sdtContent>
            <w:tc>
              <w:tcPr>
                <w:tcW w:w="2157" w:type="dxa"/>
              </w:tcPr>
              <w:p w14:paraId="62EE33C3" w14:textId="4F81FD92" w:rsidR="00FB31EB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460769980"/>
            <w:placeholder>
              <w:docPart w:val="CC25C37CDF31401286290BE37879D306"/>
            </w:placeholder>
            <w:showingPlcHdr/>
            <w:text/>
          </w:sdtPr>
          <w:sdtContent>
            <w:tc>
              <w:tcPr>
                <w:tcW w:w="2154" w:type="dxa"/>
              </w:tcPr>
              <w:p w14:paraId="6744B6AD" w14:textId="7319CD59" w:rsidR="00FB31EB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703519230"/>
            <w:placeholder>
              <w:docPart w:val="8C241E70ACCF4A75BE2439A8A43DC983"/>
            </w:placeholder>
            <w:showingPlcHdr/>
            <w:text/>
          </w:sdtPr>
          <w:sdtContent>
            <w:tc>
              <w:tcPr>
                <w:tcW w:w="3787" w:type="dxa"/>
              </w:tcPr>
              <w:p w14:paraId="5220FED6" w14:textId="56040880" w:rsidR="00FB31EB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B411F7" w14:paraId="33D8BD3B" w14:textId="77777777" w:rsidTr="00C413EF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60140105"/>
            <w:placeholder>
              <w:docPart w:val="346FCFCC2922402498E57F885085C928"/>
            </w:placeholder>
            <w:showingPlcHdr/>
            <w:text/>
          </w:sdtPr>
          <w:sdtContent>
            <w:tc>
              <w:tcPr>
                <w:tcW w:w="2157" w:type="dxa"/>
              </w:tcPr>
              <w:p w14:paraId="7FCC66E6" w14:textId="08236AD4" w:rsidR="00B411F7" w:rsidRDefault="00A15463" w:rsidP="00A15463">
                <w:pPr>
                  <w:pStyle w:val="ListParagraph"/>
                  <w:numPr>
                    <w:ilvl w:val="0"/>
                    <w:numId w:val="18"/>
                  </w:numPr>
                  <w:ind w:left="335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308320340"/>
            <w:placeholder>
              <w:docPart w:val="F81AE121279F49E48AC5C28B53919C59"/>
            </w:placeholder>
            <w:showingPlcHdr/>
            <w:text/>
          </w:sdtPr>
          <w:sdtContent>
            <w:tc>
              <w:tcPr>
                <w:tcW w:w="2157" w:type="dxa"/>
              </w:tcPr>
              <w:p w14:paraId="5F9489CD" w14:textId="4892D787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801678891"/>
            <w:placeholder>
              <w:docPart w:val="BAA2ED51B8D74127BED03F8C7FFEF31A"/>
            </w:placeholder>
            <w:showingPlcHdr/>
            <w:text/>
          </w:sdtPr>
          <w:sdtContent>
            <w:tc>
              <w:tcPr>
                <w:tcW w:w="2154" w:type="dxa"/>
              </w:tcPr>
              <w:p w14:paraId="60776E3D" w14:textId="5AC5B058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997841734"/>
            <w:placeholder>
              <w:docPart w:val="A0EA5132F1734AA3B7E7E83C95888F8A"/>
            </w:placeholder>
            <w:showingPlcHdr/>
            <w:text/>
          </w:sdtPr>
          <w:sdtContent>
            <w:tc>
              <w:tcPr>
                <w:tcW w:w="3787" w:type="dxa"/>
              </w:tcPr>
              <w:p w14:paraId="60CD0229" w14:textId="77177407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B411F7" w14:paraId="4868B971" w14:textId="77777777" w:rsidTr="00C413EF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064331175"/>
            <w:placeholder>
              <w:docPart w:val="344620F3D44A4278811D75FA8B5AE14B"/>
            </w:placeholder>
            <w:showingPlcHdr/>
            <w:text/>
          </w:sdtPr>
          <w:sdtContent>
            <w:tc>
              <w:tcPr>
                <w:tcW w:w="2157" w:type="dxa"/>
              </w:tcPr>
              <w:p w14:paraId="1CE04E36" w14:textId="7D1E9702" w:rsidR="00B411F7" w:rsidRDefault="00A15463" w:rsidP="00A15463">
                <w:pPr>
                  <w:pStyle w:val="ListParagraph"/>
                  <w:numPr>
                    <w:ilvl w:val="0"/>
                    <w:numId w:val="18"/>
                  </w:numPr>
                  <w:ind w:left="335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550808435"/>
            <w:placeholder>
              <w:docPart w:val="BE9F6C07BAA14097BD5EB2F0905895FE"/>
            </w:placeholder>
            <w:showingPlcHdr/>
            <w:text/>
          </w:sdtPr>
          <w:sdtContent>
            <w:tc>
              <w:tcPr>
                <w:tcW w:w="2157" w:type="dxa"/>
              </w:tcPr>
              <w:p w14:paraId="642535EC" w14:textId="61120FC0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241406720"/>
            <w:placeholder>
              <w:docPart w:val="18124B9F800F452C8F025C5132F9F7CD"/>
            </w:placeholder>
            <w:showingPlcHdr/>
            <w:text/>
          </w:sdtPr>
          <w:sdtContent>
            <w:tc>
              <w:tcPr>
                <w:tcW w:w="2154" w:type="dxa"/>
              </w:tcPr>
              <w:p w14:paraId="02928371" w14:textId="6FC3FD50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00846300"/>
            <w:placeholder>
              <w:docPart w:val="E7CBED463DF04356A538B2FB084D6DC1"/>
            </w:placeholder>
            <w:showingPlcHdr/>
            <w:text/>
          </w:sdtPr>
          <w:sdtContent>
            <w:tc>
              <w:tcPr>
                <w:tcW w:w="3787" w:type="dxa"/>
              </w:tcPr>
              <w:p w14:paraId="49C93E52" w14:textId="61B790A5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B411F7" w14:paraId="7CB3107C" w14:textId="77777777" w:rsidTr="00C413EF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304996399"/>
            <w:placeholder>
              <w:docPart w:val="D3DF3CD837B648B8B9674E2F6560A631"/>
            </w:placeholder>
            <w:showingPlcHdr/>
            <w:text/>
          </w:sdtPr>
          <w:sdtContent>
            <w:tc>
              <w:tcPr>
                <w:tcW w:w="2157" w:type="dxa"/>
              </w:tcPr>
              <w:p w14:paraId="749EF2DF" w14:textId="463510F7" w:rsidR="00B411F7" w:rsidRDefault="00A15463" w:rsidP="00A15463">
                <w:pPr>
                  <w:pStyle w:val="ListParagraph"/>
                  <w:numPr>
                    <w:ilvl w:val="0"/>
                    <w:numId w:val="18"/>
                  </w:numPr>
                  <w:ind w:left="335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578125174"/>
            <w:placeholder>
              <w:docPart w:val="38F5CBDF175E4E7CA4BBBB9F0AFD9432"/>
            </w:placeholder>
            <w:showingPlcHdr/>
            <w:text/>
          </w:sdtPr>
          <w:sdtContent>
            <w:tc>
              <w:tcPr>
                <w:tcW w:w="2157" w:type="dxa"/>
              </w:tcPr>
              <w:p w14:paraId="10D85884" w14:textId="6F4DBFCC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97547683"/>
            <w:placeholder>
              <w:docPart w:val="3DE38FDC2F984150A82689189144BB82"/>
            </w:placeholder>
            <w:showingPlcHdr/>
            <w:text/>
          </w:sdtPr>
          <w:sdtContent>
            <w:tc>
              <w:tcPr>
                <w:tcW w:w="2154" w:type="dxa"/>
              </w:tcPr>
              <w:p w14:paraId="56C86B09" w14:textId="5D890BB1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408268231"/>
            <w:placeholder>
              <w:docPart w:val="4A974C35628742148025754914DB124C"/>
            </w:placeholder>
            <w:showingPlcHdr/>
            <w:text/>
          </w:sdtPr>
          <w:sdtContent>
            <w:tc>
              <w:tcPr>
                <w:tcW w:w="3787" w:type="dxa"/>
              </w:tcPr>
              <w:p w14:paraId="61BF231E" w14:textId="32F640A0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  <w:tr w:rsidR="00B411F7" w14:paraId="406B59EF" w14:textId="77777777" w:rsidTr="00C413EF">
        <w:trPr>
          <w:trHeight w:val="144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576629585"/>
            <w:placeholder>
              <w:docPart w:val="3A59350CC2B74C909256D792CF64567C"/>
            </w:placeholder>
            <w:showingPlcHdr/>
            <w:text/>
          </w:sdtPr>
          <w:sdtContent>
            <w:tc>
              <w:tcPr>
                <w:tcW w:w="2157" w:type="dxa"/>
              </w:tcPr>
              <w:p w14:paraId="7C8C5609" w14:textId="7EB137EA" w:rsidR="00B411F7" w:rsidRDefault="00A15463" w:rsidP="00A15463">
                <w:pPr>
                  <w:pStyle w:val="ListParagraph"/>
                  <w:numPr>
                    <w:ilvl w:val="0"/>
                    <w:numId w:val="18"/>
                  </w:numPr>
                  <w:ind w:left="335"/>
                </w:pPr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1407953932"/>
            <w:placeholder>
              <w:docPart w:val="2BEAFD7BEFF741E99A8A9F74CBEDAB68"/>
            </w:placeholder>
            <w:showingPlcHdr/>
            <w:text/>
          </w:sdtPr>
          <w:sdtContent>
            <w:tc>
              <w:tcPr>
                <w:tcW w:w="2157" w:type="dxa"/>
              </w:tcPr>
              <w:p w14:paraId="2ECD942D" w14:textId="5BCC0306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781264390"/>
            <w:placeholder>
              <w:docPart w:val="61C3EE4D1F554D858C2EB518EF0C9463"/>
            </w:placeholder>
            <w:showingPlcHdr/>
            <w:text/>
          </w:sdtPr>
          <w:sdtContent>
            <w:tc>
              <w:tcPr>
                <w:tcW w:w="2154" w:type="dxa"/>
              </w:tcPr>
              <w:p w14:paraId="1FBA5465" w14:textId="59662861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bCs/>
              <w:sz w:val="24"/>
              <w:szCs w:val="24"/>
            </w:rPr>
            <w:id w:val="-1806382845"/>
            <w:placeholder>
              <w:docPart w:val="CDBD21DE58434FA58093AA967A4956A6"/>
            </w:placeholder>
            <w:showingPlcHdr/>
            <w:text/>
          </w:sdtPr>
          <w:sdtContent>
            <w:tc>
              <w:tcPr>
                <w:tcW w:w="3787" w:type="dxa"/>
              </w:tcPr>
              <w:p w14:paraId="4A447C8F" w14:textId="69D077E5" w:rsidR="00B411F7" w:rsidRDefault="00B411F7" w:rsidP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</w:tr>
    </w:tbl>
    <w:p w14:paraId="6002EBAC" w14:textId="778FBB52" w:rsidR="00FB31EB" w:rsidRPr="00BD33C8" w:rsidRDefault="00BF4CCE" w:rsidP="007C3D4D">
      <w:pPr>
        <w:spacing w:after="0"/>
        <w:ind w:left="-187" w:right="-130"/>
        <w:jc w:val="center"/>
        <w:rPr>
          <w:i/>
          <w:iCs/>
        </w:rPr>
      </w:pPr>
      <w:r w:rsidRPr="00BD33C8">
        <w:rPr>
          <w:i/>
          <w:iCs/>
        </w:rPr>
        <w:t xml:space="preserve">If you have more than 5 people on the team, please submit </w:t>
      </w:r>
      <w:r w:rsidR="00C4669B" w:rsidRPr="00BD33C8">
        <w:rPr>
          <w:i/>
          <w:iCs/>
        </w:rPr>
        <w:t>a</w:t>
      </w:r>
      <w:r w:rsidRPr="00BD33C8">
        <w:rPr>
          <w:i/>
          <w:iCs/>
        </w:rPr>
        <w:t xml:space="preserve"> nomination for the Governor’s Team Excellence Award.</w:t>
      </w:r>
    </w:p>
    <w:p w14:paraId="2721FC66" w14:textId="3BADEB82" w:rsidR="00CD498D" w:rsidRPr="00AB14D8" w:rsidRDefault="00CD498D" w:rsidP="007C3D4D">
      <w:pPr>
        <w:pStyle w:val="Heading1"/>
        <w:spacing w:before="240"/>
      </w:pPr>
      <w:r w:rsidRPr="00AB14D8">
        <w:t>Executive Summary</w:t>
      </w:r>
    </w:p>
    <w:p w14:paraId="526BB28D" w14:textId="12BDDFE0" w:rsidR="00CD498D" w:rsidRPr="00AB14D8" w:rsidRDefault="00CD498D" w:rsidP="00AD0A19">
      <w:pPr>
        <w:spacing w:after="0"/>
      </w:pPr>
      <w:r w:rsidRPr="00AB14D8">
        <w:t>In 200 words or less, provide</w:t>
      </w:r>
      <w:r w:rsidR="00243712" w:rsidRPr="00AB14D8">
        <w:t xml:space="preserve"> a </w:t>
      </w:r>
      <w:r w:rsidRPr="00AB14D8">
        <w:t xml:space="preserve">summary of this nomination and why this individual or team should be recognized for this award. 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75892" w:rsidRPr="00475892" w14:paraId="5AAA29BE" w14:textId="77777777" w:rsidTr="00310043"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711348486"/>
              <w:placeholder>
                <w:docPart w:val="9ABFA9D7092E4C0683C18CD2C122D8BE"/>
              </w:placeholder>
              <w:showingPlcHdr/>
              <w:text/>
            </w:sdtPr>
            <w:sdtContent>
              <w:p w14:paraId="15F8E8BC" w14:textId="1010EF71" w:rsidR="00CD498D" w:rsidRPr="00475892" w:rsidRDefault="00B411F7" w:rsidP="00AD0A19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3EBC58DF" w14:textId="77777777" w:rsidR="00CD498D" w:rsidRPr="00475892" w:rsidRDefault="00CD498D" w:rsidP="00AD0A19"/>
        </w:tc>
      </w:tr>
    </w:tbl>
    <w:p w14:paraId="280CCEFF" w14:textId="163EFE99" w:rsidR="00CD498D" w:rsidRDefault="00AD0A19" w:rsidP="00AD0A19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B14D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Did a significant amount of the implementation and/or monitoring of the work described in this nomination occur in the previous </w:t>
      </w:r>
      <w:r w:rsidR="00460440" w:rsidRPr="00AB14D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12 months</w:t>
      </w:r>
      <w:r w:rsidRPr="00AB14D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sdt>
        <w:sdtP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id w:val="-37300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1F7">
            <w:rPr>
              <w:rFonts w:ascii="MS Gothic" w:eastAsia="MS Gothic" w:hAnsi="MS Gothic" w:cstheme="minorBidi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Pr="00AB14D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Yes   </w:t>
      </w:r>
      <w:sdt>
        <w:sdtP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id w:val="-751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1F7">
            <w:rPr>
              <w:rFonts w:ascii="MS Gothic" w:eastAsia="MS Gothic" w:hAnsi="MS Gothic" w:cstheme="minorBidi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Pr="00AB14D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No</w:t>
      </w:r>
    </w:p>
    <w:p w14:paraId="1840422C" w14:textId="77777777" w:rsidR="00B411F7" w:rsidRPr="00B411F7" w:rsidRDefault="00B411F7" w:rsidP="00B411F7"/>
    <w:p w14:paraId="19C6E996" w14:textId="23FCA804" w:rsidR="006E1D37" w:rsidRDefault="00CD498D" w:rsidP="007C3D4D">
      <w:pPr>
        <w:pStyle w:val="Heading1"/>
        <w:spacing w:before="240"/>
      </w:pPr>
      <w:r>
        <w:lastRenderedPageBreak/>
        <w:t>Background &amp; Context</w:t>
      </w:r>
    </w:p>
    <w:p w14:paraId="7EFBDA3C" w14:textId="6EB62C68" w:rsidR="006E1D37" w:rsidRDefault="00315694">
      <w:r>
        <w:t xml:space="preserve">Tell us about the </w:t>
      </w:r>
      <w:proofErr w:type="gramStart"/>
      <w:r>
        <w:t>nominee</w:t>
      </w:r>
      <w:proofErr w:type="gramEnd"/>
      <w:r>
        <w:t xml:space="preserve">(s) and the organization. </w:t>
      </w:r>
      <w:r w:rsidR="005472F1" w:rsidRPr="00EE0EA6">
        <w:t xml:space="preserve">Describe the </w:t>
      </w:r>
      <w:r w:rsidR="00C053EB" w:rsidRPr="00EE0EA6">
        <w:t>type of work they do, how it connects to the organization</w:t>
      </w:r>
      <w:r w:rsidR="008779C3" w:rsidRPr="00EE0EA6">
        <w:t xml:space="preserve">’s mission, and </w:t>
      </w:r>
      <w:r w:rsidRPr="00EE0EA6">
        <w:t>the environment in which this improvement took place.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D0A19" w14:paraId="531E0D12" w14:textId="77777777" w:rsidTr="00310043"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521319417"/>
              <w:placeholder>
                <w:docPart w:val="732F68F0DD124DA397D84D33B0D89EC9"/>
              </w:placeholder>
              <w:showingPlcHdr/>
              <w:text/>
            </w:sdtPr>
            <w:sdtContent>
              <w:p w14:paraId="64EA3478" w14:textId="04BE005B" w:rsidR="00AD0A19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B428CBD" w14:textId="77777777" w:rsidR="00AD0A19" w:rsidRDefault="00AD0A19"/>
        </w:tc>
      </w:tr>
    </w:tbl>
    <w:p w14:paraId="69F62688" w14:textId="77777777" w:rsidR="00AD0A19" w:rsidRDefault="00AD0A19"/>
    <w:p w14:paraId="7C04690F" w14:textId="77777777" w:rsidR="006E1D37" w:rsidRDefault="00315694">
      <w:r>
        <w:t>What sparked the idea or revealed the need for this initiative? Was there a particular moment, data point, or event that made it a priority?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D0A19" w14:paraId="53BC322C" w14:textId="77777777" w:rsidTr="00310043">
        <w:tc>
          <w:tcPr>
            <w:tcW w:w="10080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7609325"/>
              <w:placeholder>
                <w:docPart w:val="413096F45726403AB628D60181455A61"/>
              </w:placeholder>
              <w:showingPlcHdr/>
              <w:text/>
            </w:sdtPr>
            <w:sdtContent>
              <w:p w14:paraId="1722B32B" w14:textId="0AEABAD0" w:rsidR="00AD0A19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F0D7E89" w14:textId="77777777" w:rsidR="00AD0A19" w:rsidRDefault="00AD0A19"/>
        </w:tc>
      </w:tr>
    </w:tbl>
    <w:p w14:paraId="2A055800" w14:textId="4834F131" w:rsidR="006E1D37" w:rsidRDefault="00AD0A19" w:rsidP="00060D62">
      <w:pPr>
        <w:pStyle w:val="Heading1"/>
        <w:spacing w:before="240"/>
      </w:pPr>
      <w:r>
        <w:t>Results &amp; Measurable Impact</w:t>
      </w:r>
      <w:r w:rsidR="00216361">
        <w:t xml:space="preserve"> </w:t>
      </w:r>
      <w:r w:rsidR="00F17622" w:rsidRPr="0086732C">
        <w:rPr>
          <w:sz w:val="24"/>
          <w:szCs w:val="24"/>
        </w:rPr>
        <w:t>(</w:t>
      </w:r>
      <w:r w:rsidR="001074A1" w:rsidRPr="0086732C">
        <w:rPr>
          <w:sz w:val="24"/>
          <w:szCs w:val="24"/>
        </w:rPr>
        <w:t>50 points</w:t>
      </w:r>
      <w:r w:rsidR="00F17622" w:rsidRPr="0086732C">
        <w:rPr>
          <w:sz w:val="24"/>
          <w:szCs w:val="24"/>
        </w:rPr>
        <w:t>)</w:t>
      </w:r>
    </w:p>
    <w:p w14:paraId="2A0DCE78" w14:textId="72C5C643" w:rsidR="006E1D37" w:rsidRDefault="00315694" w:rsidP="007F4207">
      <w:pPr>
        <w:pStyle w:val="ListParagraph"/>
        <w:numPr>
          <w:ilvl w:val="0"/>
          <w:numId w:val="14"/>
        </w:numPr>
        <w:ind w:left="360"/>
      </w:pPr>
      <w:r>
        <w:t>Describe the main measurable results achieved. Include data and metrics in at least one of the</w:t>
      </w:r>
      <w:r w:rsidR="00BB410F">
        <w:t xml:space="preserve"> following</w:t>
      </w:r>
      <w:r>
        <w:t xml:space="preserve"> categories: cost reductions, streamlined processes, time savings, improved customer outcomes, or other measurable improvements</w:t>
      </w:r>
      <w:r w:rsidRPr="0086732C">
        <w:t>.</w:t>
      </w:r>
      <w:r w:rsidR="00AA71A1" w:rsidRPr="0086732C">
        <w:t xml:space="preserve"> (30 </w:t>
      </w:r>
      <w:r w:rsidR="00CB61F4" w:rsidRPr="0086732C">
        <w:t>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45934932" w14:textId="77777777" w:rsidTr="007F4207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847138246"/>
              <w:placeholder>
                <w:docPart w:val="6C86231E4C03464F8D6A1CA897E33CF1"/>
              </w:placeholder>
              <w:showingPlcHdr/>
              <w:text/>
            </w:sdtPr>
            <w:sdtContent>
              <w:p w14:paraId="455005A9" w14:textId="2BD5A53A" w:rsidR="00AD0A19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4989C68F" w14:textId="77777777" w:rsidR="00AD0A19" w:rsidRDefault="00AD0A19"/>
        </w:tc>
      </w:tr>
    </w:tbl>
    <w:p w14:paraId="17715A8C" w14:textId="77777777" w:rsidR="00AD0A19" w:rsidRDefault="00AD0A19" w:rsidP="00060D62">
      <w:pPr>
        <w:spacing w:after="0"/>
      </w:pPr>
    </w:p>
    <w:p w14:paraId="6EA26C9A" w14:textId="4976FA37" w:rsidR="006E1D37" w:rsidRDefault="00315694" w:rsidP="00A11DEF">
      <w:pPr>
        <w:pStyle w:val="ListParagraph"/>
        <w:numPr>
          <w:ilvl w:val="0"/>
          <w:numId w:val="14"/>
        </w:numPr>
        <w:ind w:left="360"/>
      </w:pPr>
      <w:r>
        <w:t>Were there any secondary or indirect benefits (e.g., morale, reputation, communication improvements)?</w:t>
      </w:r>
      <w:r w:rsidR="00CB61F4">
        <w:t xml:space="preserve"> </w:t>
      </w:r>
      <w:r w:rsidR="0086732C">
        <w:t xml:space="preserve">  </w:t>
      </w:r>
      <w:r w:rsidR="00CB61F4" w:rsidRPr="0086732C">
        <w:t>(</w:t>
      </w:r>
      <w:r w:rsidR="00B10B9F" w:rsidRPr="0086732C">
        <w:t>10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1E7F36E2" w14:textId="77777777" w:rsidTr="00A11DEF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91276149"/>
              <w:placeholder>
                <w:docPart w:val="5B03A31D37CF4B68865D465A9044BC46"/>
              </w:placeholder>
              <w:showingPlcHdr/>
              <w:text/>
            </w:sdtPr>
            <w:sdtContent>
              <w:p w14:paraId="2CDFC325" w14:textId="38DBF892" w:rsidR="00AD0A19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7C011FE" w14:textId="77777777" w:rsidR="00AD0A19" w:rsidRDefault="00AD0A19"/>
        </w:tc>
      </w:tr>
    </w:tbl>
    <w:p w14:paraId="292444B2" w14:textId="5A63A727" w:rsidR="006E1D37" w:rsidRPr="00524261" w:rsidRDefault="006E1D37" w:rsidP="00060D62">
      <w:pPr>
        <w:spacing w:after="0"/>
        <w:rPr>
          <w:strike/>
        </w:rPr>
      </w:pPr>
    </w:p>
    <w:p w14:paraId="64D65D3A" w14:textId="6D6C68AC" w:rsidR="00B10B9F" w:rsidRDefault="00315694" w:rsidP="00A11DEF">
      <w:pPr>
        <w:pStyle w:val="ListParagraph"/>
        <w:numPr>
          <w:ilvl w:val="0"/>
          <w:numId w:val="14"/>
        </w:numPr>
        <w:ind w:left="360"/>
      </w:pPr>
      <w:r w:rsidRPr="00AB14D8">
        <w:t>What are the anticipated long-term benefits</w:t>
      </w:r>
      <w:r w:rsidR="006E530C" w:rsidRPr="00AB14D8">
        <w:t xml:space="preserve"> </w:t>
      </w:r>
      <w:r w:rsidR="004F4AFF" w:rsidRPr="00EE0EA6">
        <w:t>of this project</w:t>
      </w:r>
      <w:r w:rsidR="004F4AFF">
        <w:t xml:space="preserve"> </w:t>
      </w:r>
      <w:r w:rsidR="00942224" w:rsidRPr="00AB14D8">
        <w:t>that su</w:t>
      </w:r>
      <w:r w:rsidR="006511EC" w:rsidRPr="00AB14D8">
        <w:t xml:space="preserve">pport </w:t>
      </w:r>
      <w:r w:rsidR="000E3D25" w:rsidRPr="00AB14D8">
        <w:t xml:space="preserve">your </w:t>
      </w:r>
      <w:r w:rsidR="00AB783D" w:rsidRPr="00AB14D8">
        <w:t xml:space="preserve">organization’s </w:t>
      </w:r>
      <w:r w:rsidR="00783D52" w:rsidRPr="00AB14D8">
        <w:t xml:space="preserve">vision, </w:t>
      </w:r>
      <w:r w:rsidR="00AB783D" w:rsidRPr="00AB14D8">
        <w:t>mission</w:t>
      </w:r>
      <w:r w:rsidR="00783D52" w:rsidRPr="00AB14D8">
        <w:t>, and goals</w:t>
      </w:r>
      <w:r w:rsidRPr="0086732C">
        <w:t>?</w:t>
      </w:r>
      <w:r w:rsidR="00B10B9F" w:rsidRPr="0086732C">
        <w:t xml:space="preserve"> (10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AD0A19" w14:paraId="1720E4BD" w14:textId="77777777" w:rsidTr="00A11DEF">
        <w:trPr>
          <w:trHeight w:val="300"/>
        </w:trPr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02698517"/>
              <w:placeholder>
                <w:docPart w:val="CE66F6A8B8D441F69620115B52C8E118"/>
              </w:placeholder>
              <w:showingPlcHdr/>
              <w:text/>
            </w:sdtPr>
            <w:sdtContent>
              <w:p w14:paraId="12CD0D3A" w14:textId="3EAE999D" w:rsidR="00AD0A19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4E8841B" w14:textId="77777777" w:rsidR="00AD0A19" w:rsidRDefault="00AD0A19"/>
        </w:tc>
      </w:tr>
    </w:tbl>
    <w:p w14:paraId="3348A2AC" w14:textId="77777777" w:rsidR="00AD0A19" w:rsidRDefault="00AD0A19"/>
    <w:p w14:paraId="44D776FA" w14:textId="2BE6D81F" w:rsidR="006E1D37" w:rsidRDefault="00AD0A19" w:rsidP="00ED24B2">
      <w:pPr>
        <w:pStyle w:val="Heading1"/>
        <w:spacing w:before="240"/>
      </w:pPr>
      <w:r>
        <w:t>Problem Identification &amp; Current State Analysis</w:t>
      </w:r>
      <w:r w:rsidR="00B80EA4">
        <w:t xml:space="preserve"> </w:t>
      </w:r>
      <w:r w:rsidR="00B80EA4" w:rsidRPr="0086732C">
        <w:rPr>
          <w:sz w:val="24"/>
          <w:szCs w:val="24"/>
        </w:rPr>
        <w:t>(</w:t>
      </w:r>
      <w:r w:rsidR="0086732C" w:rsidRPr="0086732C">
        <w:rPr>
          <w:sz w:val="24"/>
          <w:szCs w:val="24"/>
        </w:rPr>
        <w:t>15 points</w:t>
      </w:r>
      <w:r w:rsidR="00B80EA4" w:rsidRPr="0086732C">
        <w:rPr>
          <w:sz w:val="24"/>
          <w:szCs w:val="24"/>
        </w:rPr>
        <w:t>)</w:t>
      </w:r>
    </w:p>
    <w:p w14:paraId="18FC2E10" w14:textId="66C44831" w:rsidR="006E1D37" w:rsidRDefault="00315694" w:rsidP="00093EDE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problem </w:t>
      </w:r>
      <w:r w:rsidR="00823CA8">
        <w:t>was the individual or team</w:t>
      </w:r>
      <w:r>
        <w:t xml:space="preserve"> trying to solve or what opportunity </w:t>
      </w:r>
      <w:r w:rsidR="002429B2">
        <w:t>was being</w:t>
      </w:r>
      <w:r>
        <w:t xml:space="preserve"> address</w:t>
      </w:r>
      <w:r w:rsidR="00EC0E56">
        <w:t>ed</w:t>
      </w:r>
      <w:r>
        <w:t>?</w:t>
      </w:r>
      <w:r w:rsidR="00F6120A">
        <w:t xml:space="preserve"> </w:t>
      </w:r>
      <w:r w:rsidR="00FA2157">
        <w:t xml:space="preserve">               (5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28FED514" w14:textId="77777777" w:rsidTr="00093EDE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186975094"/>
              <w:placeholder>
                <w:docPart w:val="61F0BBC45A4E4FBFAFBDE73C927BE26D"/>
              </w:placeholder>
              <w:showingPlcHdr/>
              <w:text/>
            </w:sdtPr>
            <w:sdtContent>
              <w:p w14:paraId="35364009" w14:textId="1603A0EB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EC364CC" w14:textId="77777777" w:rsidR="00DE39B8" w:rsidRDefault="00DE39B8"/>
        </w:tc>
      </w:tr>
    </w:tbl>
    <w:p w14:paraId="1D7FDC1A" w14:textId="135DF9C3" w:rsidR="006E1D37" w:rsidRDefault="006E1D37"/>
    <w:p w14:paraId="4D2BA570" w14:textId="13126E2C" w:rsidR="006E1D37" w:rsidRDefault="00AD0A19" w:rsidP="00093EDE">
      <w:pPr>
        <w:pStyle w:val="ListParagraph"/>
        <w:numPr>
          <w:ilvl w:val="0"/>
          <w:numId w:val="14"/>
        </w:numPr>
        <w:spacing w:after="120"/>
        <w:ind w:left="360"/>
      </w:pPr>
      <w:r w:rsidRPr="00AB14D8">
        <w:t xml:space="preserve">Please describe the gap between </w:t>
      </w:r>
      <w:r w:rsidR="00DF4C88" w:rsidRPr="00AB14D8">
        <w:t xml:space="preserve">the current state of the work </w:t>
      </w:r>
      <w:r w:rsidR="008231C1" w:rsidRPr="00AB14D8">
        <w:t>p</w:t>
      </w:r>
      <w:r w:rsidR="00DF4C88" w:rsidRPr="00AB14D8">
        <w:t>rocesses</w:t>
      </w:r>
      <w:r w:rsidR="00317688" w:rsidRPr="00AB14D8">
        <w:t xml:space="preserve">, </w:t>
      </w:r>
      <w:r w:rsidR="00DF4C88" w:rsidRPr="00AB14D8">
        <w:t>conditions</w:t>
      </w:r>
      <w:r w:rsidR="00317688" w:rsidRPr="00AB14D8">
        <w:t xml:space="preserve"> </w:t>
      </w:r>
      <w:r w:rsidR="00871B6B" w:rsidRPr="00AB14D8">
        <w:t>and</w:t>
      </w:r>
      <w:r w:rsidR="00DE46BF" w:rsidRPr="00AB14D8">
        <w:t xml:space="preserve"> </w:t>
      </w:r>
      <w:r w:rsidR="0046712D" w:rsidRPr="00AB14D8">
        <w:t>environment</w:t>
      </w:r>
      <w:r w:rsidRPr="00AB14D8">
        <w:t xml:space="preserve"> </w:t>
      </w:r>
      <w:r w:rsidR="0046712D" w:rsidRPr="00AB14D8">
        <w:t xml:space="preserve">before the initiative started </w:t>
      </w:r>
      <w:r w:rsidRPr="00AB14D8">
        <w:t xml:space="preserve">and the desired </w:t>
      </w:r>
      <w:r w:rsidR="008F1E7C" w:rsidRPr="00AB14D8">
        <w:t>outcomes</w:t>
      </w:r>
      <w:r w:rsidRPr="00AB14D8">
        <w:t>.</w:t>
      </w:r>
      <w:r w:rsidR="00315694" w:rsidRPr="00AB14D8">
        <w:t xml:space="preserve"> </w:t>
      </w:r>
      <w:r w:rsidR="00315694">
        <w:t>Include baseline data or visual tools if available (e.g., process maps, surveys).</w:t>
      </w:r>
      <w:r w:rsidR="00F6120A">
        <w:t xml:space="preserve"> </w:t>
      </w:r>
      <w:r w:rsidR="00FA2157">
        <w:t>(5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3A548337" w14:textId="77777777" w:rsidTr="00093EDE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753561236"/>
              <w:placeholder>
                <w:docPart w:val="CC135A3C39CD4D0CA4A2D380307AEC3E"/>
              </w:placeholder>
              <w:showingPlcHdr/>
              <w:text/>
            </w:sdtPr>
            <w:sdtContent>
              <w:p w14:paraId="32E404E4" w14:textId="368C7E0D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5533ABD9" w14:textId="77777777" w:rsidR="00DE39B8" w:rsidRDefault="00DE39B8"/>
        </w:tc>
      </w:tr>
    </w:tbl>
    <w:p w14:paraId="0E74F80D" w14:textId="77777777" w:rsidR="00DE39B8" w:rsidRDefault="00DE39B8"/>
    <w:p w14:paraId="4995AAB8" w14:textId="782458AE" w:rsidR="006E1D37" w:rsidRDefault="00315694" w:rsidP="00C3552F">
      <w:pPr>
        <w:pStyle w:val="ListParagraph"/>
        <w:numPr>
          <w:ilvl w:val="0"/>
          <w:numId w:val="14"/>
        </w:numPr>
        <w:spacing w:after="120"/>
        <w:ind w:left="360"/>
      </w:pPr>
      <w:r>
        <w:lastRenderedPageBreak/>
        <w:t xml:space="preserve">How did </w:t>
      </w:r>
      <w:r w:rsidR="00A15364">
        <w:t xml:space="preserve">the individual or team </w:t>
      </w:r>
      <w:r>
        <w:t>analyze the situation to understand root causes</w:t>
      </w:r>
      <w:r w:rsidR="00DE39B8">
        <w:t xml:space="preserve"> (the underlying reasons why the problem or conditions </w:t>
      </w:r>
      <w:proofErr w:type="gramStart"/>
      <w:r w:rsidR="00DE39B8">
        <w:t>is</w:t>
      </w:r>
      <w:proofErr w:type="gramEnd"/>
      <w:r w:rsidR="00DE39B8">
        <w:t xml:space="preserve"> occurring)? </w:t>
      </w:r>
      <w:r w:rsidR="00F6120A">
        <w:t>(5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56AD0CA7" w14:textId="77777777" w:rsidTr="00C3552F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945608423"/>
              <w:placeholder>
                <w:docPart w:val="1D12C1AF281543DF91CF1E6F1EC3C468"/>
              </w:placeholder>
              <w:showingPlcHdr/>
              <w:text/>
            </w:sdtPr>
            <w:sdtContent>
              <w:p w14:paraId="0F0AFE22" w14:textId="76EC8823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2ED9054C" w14:textId="77777777" w:rsidR="00DE39B8" w:rsidRDefault="00DE39B8"/>
        </w:tc>
      </w:tr>
    </w:tbl>
    <w:p w14:paraId="58DC8653" w14:textId="41C64863" w:rsidR="006E1D37" w:rsidRPr="00AA3864" w:rsidRDefault="00DE39B8" w:rsidP="00AA3864">
      <w:pPr>
        <w:pStyle w:val="Heading1"/>
        <w:rPr>
          <w:b w:val="0"/>
          <w:color w:val="0070C0"/>
        </w:rPr>
      </w:pPr>
      <w:r w:rsidRPr="00373FD2">
        <w:t>Implementation &amp; Tools Used</w:t>
      </w:r>
      <w:r w:rsidR="00F21F33">
        <w:t xml:space="preserve"> </w:t>
      </w:r>
      <w:r w:rsidR="00773815" w:rsidRPr="00773815">
        <w:rPr>
          <w:sz w:val="24"/>
          <w:szCs w:val="24"/>
        </w:rPr>
        <w:t>(25 points)</w:t>
      </w:r>
    </w:p>
    <w:p w14:paraId="1F1A1165" w14:textId="3A8A5C4B" w:rsidR="006E1D37" w:rsidRDefault="00315694" w:rsidP="00773815">
      <w:pPr>
        <w:pStyle w:val="ListParagraph"/>
        <w:numPr>
          <w:ilvl w:val="0"/>
          <w:numId w:val="14"/>
        </w:numPr>
        <w:spacing w:after="120"/>
        <w:ind w:left="360"/>
      </w:pPr>
      <w:r>
        <w:t>Walk us through how the project</w:t>
      </w:r>
      <w:r w:rsidR="005C0B97">
        <w:t xml:space="preserve"> or initiative</w:t>
      </w:r>
      <w:r>
        <w:t xml:space="preserve"> was implemented from idea to action. What steps were taken?</w:t>
      </w:r>
      <w:r w:rsidR="00DE39B8">
        <w:t xml:space="preserve"> </w:t>
      </w:r>
      <w:r w:rsidR="00DE39B8" w:rsidRPr="00AB14D8">
        <w:t xml:space="preserve">Real-life stories, turning points, and personal reflections are welcome. </w:t>
      </w:r>
      <w:r w:rsidR="00994CF7">
        <w:t>(10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3D302EBB" w14:textId="77777777" w:rsidTr="00773815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710721612"/>
              <w:placeholder>
                <w:docPart w:val="F820B9DF2E584040BCE263D2EF5CE90C"/>
              </w:placeholder>
              <w:showingPlcHdr/>
              <w:text/>
            </w:sdtPr>
            <w:sdtContent>
              <w:p w14:paraId="00D6CB02" w14:textId="1BC64063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01F55E52" w14:textId="77777777" w:rsidR="00DE39B8" w:rsidRDefault="00DE39B8"/>
        </w:tc>
      </w:tr>
    </w:tbl>
    <w:p w14:paraId="4FDEE3C5" w14:textId="77777777" w:rsidR="00CE6A3E" w:rsidRDefault="00CE6A3E" w:rsidP="00CE6A3E">
      <w:pPr>
        <w:spacing w:after="120"/>
      </w:pPr>
    </w:p>
    <w:p w14:paraId="710F023C" w14:textId="6429A2F1" w:rsidR="006E1D37" w:rsidRDefault="00315694" w:rsidP="00CE6A3E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strategies or tools helped the nominee(s) manage the initiative effectively? Consider </w:t>
      </w:r>
      <w:r w:rsidR="00740860">
        <w:t xml:space="preserve">sharing </w:t>
      </w:r>
      <w:r w:rsidR="00DE39B8">
        <w:t xml:space="preserve">project management approaches, </w:t>
      </w:r>
      <w:r>
        <w:t>process</w:t>
      </w:r>
      <w:r w:rsidR="00DE1057">
        <w:t xml:space="preserve"> </w:t>
      </w:r>
      <w:r w:rsidR="009317B8">
        <w:t xml:space="preserve">maps, </w:t>
      </w:r>
      <w:r>
        <w:t xml:space="preserve">customer journey maps, charts, </w:t>
      </w:r>
      <w:r w:rsidR="00DE39B8">
        <w:t>key performance indicators</w:t>
      </w:r>
      <w:r>
        <w:t>, checklists, risk or issue logs.</w:t>
      </w:r>
      <w:r w:rsidR="00994CF7">
        <w:t xml:space="preserve"> (10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2662892E" w14:textId="77777777" w:rsidTr="00CE6A3E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1432007312"/>
              <w:placeholder>
                <w:docPart w:val="BFF553BBE4C943C995E437B1BA568299"/>
              </w:placeholder>
              <w:showingPlcHdr/>
              <w:text/>
            </w:sdtPr>
            <w:sdtContent>
              <w:p w14:paraId="41E910E0" w14:textId="5368C26E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78F9E8BD" w14:textId="77777777" w:rsidR="00DE39B8" w:rsidRDefault="00DE39B8"/>
        </w:tc>
      </w:tr>
    </w:tbl>
    <w:p w14:paraId="4A68CB8C" w14:textId="77777777" w:rsidR="00DE39B8" w:rsidRDefault="00DE39B8"/>
    <w:p w14:paraId="0D0C293C" w14:textId="38A2D8B6" w:rsidR="006E1D37" w:rsidRDefault="00315694" w:rsidP="00CE6A3E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risks or boundaries did the </w:t>
      </w:r>
      <w:r w:rsidR="006B0845">
        <w:t>nominee(s)</w:t>
      </w:r>
      <w:r>
        <w:t xml:space="preserve"> need to work within? What challenges did they face, and how were they addressed?</w:t>
      </w:r>
      <w:r w:rsidR="00994CF7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1A97832F" w14:textId="77777777" w:rsidTr="00CE6A3E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077509576"/>
              <w:placeholder>
                <w:docPart w:val="A03FEB99225C4F4488B4E744D7DB18D9"/>
              </w:placeholder>
              <w:showingPlcHdr/>
              <w:text/>
            </w:sdtPr>
            <w:sdtContent>
              <w:p w14:paraId="535ACA08" w14:textId="06F9D2F0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1FB5C01B" w14:textId="77777777" w:rsidR="00DE39B8" w:rsidRDefault="00DE39B8"/>
        </w:tc>
      </w:tr>
    </w:tbl>
    <w:p w14:paraId="1A75D451" w14:textId="77777777" w:rsidR="00DE39B8" w:rsidRDefault="00DE39B8"/>
    <w:p w14:paraId="29913000" w14:textId="55FEC343" w:rsidR="006E1D37" w:rsidRDefault="00DE39B8">
      <w:pPr>
        <w:pStyle w:val="Heading1"/>
      </w:pPr>
      <w:r>
        <w:t>Collaboration &amp; Stakeholder Engagement</w:t>
      </w:r>
      <w:r w:rsidR="0017513E">
        <w:t xml:space="preserve"> </w:t>
      </w:r>
      <w:r w:rsidR="001667B4" w:rsidRPr="001667B4">
        <w:rPr>
          <w:sz w:val="24"/>
          <w:szCs w:val="24"/>
        </w:rPr>
        <w:t>(15 points</w:t>
      </w:r>
      <w:r w:rsidR="001667B4">
        <w:t>)</w:t>
      </w:r>
    </w:p>
    <w:p w14:paraId="46D066FE" w14:textId="4ECD8A10" w:rsidR="00373A8F" w:rsidRDefault="0FEA9B4D" w:rsidP="00520B7D">
      <w:pPr>
        <w:pStyle w:val="ListParagraph"/>
        <w:numPr>
          <w:ilvl w:val="0"/>
          <w:numId w:val="14"/>
        </w:numPr>
        <w:spacing w:after="120"/>
        <w:ind w:left="360"/>
      </w:pPr>
      <w:r>
        <w:t>How did the no</w:t>
      </w:r>
      <w:r w:rsidR="006B0845">
        <w:t>m</w:t>
      </w:r>
      <w:r>
        <w:t xml:space="preserve">inee(s) collaborate with others?  </w:t>
      </w:r>
      <w:r w:rsidR="00B5773C">
        <w:t xml:space="preserve">Tells us how </w:t>
      </w:r>
      <w:r w:rsidR="00747743">
        <w:t xml:space="preserve">the </w:t>
      </w:r>
      <w:r w:rsidR="06F18199">
        <w:t xml:space="preserve">individual or </w:t>
      </w:r>
      <w:r w:rsidR="005C2719">
        <w:t xml:space="preserve">project </w:t>
      </w:r>
      <w:r w:rsidR="00965D3E">
        <w:t xml:space="preserve">team </w:t>
      </w:r>
      <w:r w:rsidR="00614F6B">
        <w:t xml:space="preserve">members </w:t>
      </w:r>
      <w:r w:rsidR="00965D3E">
        <w:t>collaborate</w:t>
      </w:r>
      <w:r w:rsidR="00674CA9">
        <w:t>d</w:t>
      </w:r>
      <w:r w:rsidR="00431909">
        <w:t xml:space="preserve"> with </w:t>
      </w:r>
      <w:r w:rsidR="00BA60FF">
        <w:t>internal stakeholders</w:t>
      </w:r>
      <w:r w:rsidR="00CF7242">
        <w:t>.</w:t>
      </w:r>
      <w:r w:rsidR="005C2719">
        <w:t xml:space="preserve"> </w:t>
      </w:r>
      <w:r w:rsidR="00101E17">
        <w:t xml:space="preserve">How </w:t>
      </w:r>
      <w:r w:rsidR="00880F69">
        <w:t xml:space="preserve">were </w:t>
      </w:r>
      <w:r w:rsidR="00BA60FF">
        <w:t>internal stakeholders</w:t>
      </w:r>
      <w:r w:rsidR="00FE024C">
        <w:t xml:space="preserve"> </w:t>
      </w:r>
      <w:r w:rsidR="00880F69">
        <w:t>engaged</w:t>
      </w:r>
      <w:r w:rsidR="003249E5">
        <w:t xml:space="preserve"> and </w:t>
      </w:r>
      <w:r w:rsidR="0017716C">
        <w:t>informed</w:t>
      </w:r>
      <w:r w:rsidR="00975B0E">
        <w:t>?</w:t>
      </w:r>
      <w:r w:rsidR="003249E5">
        <w:t xml:space="preserve"> </w:t>
      </w:r>
      <w:r w:rsidR="0017716C">
        <w:t xml:space="preserve"> </w:t>
      </w:r>
      <w:r w:rsidR="000F3261">
        <w:t xml:space="preserve"> How was any internal resistance to change </w:t>
      </w:r>
      <w:r w:rsidR="008F3CAE">
        <w:t xml:space="preserve">handled? </w:t>
      </w:r>
      <w:r w:rsidR="001244F3">
        <w:t>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19FE4A9E" w14:textId="77777777" w:rsidTr="00520B7D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839986395"/>
              <w:placeholder>
                <w:docPart w:val="7FC11580966149769F35F4B2F7FB1688"/>
              </w:placeholder>
              <w:showingPlcHdr/>
              <w:text/>
            </w:sdtPr>
            <w:sdtContent>
              <w:p w14:paraId="79C34B6C" w14:textId="141A1B23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6EC802E" w14:textId="77777777" w:rsidR="00DE39B8" w:rsidRDefault="00DE39B8"/>
        </w:tc>
      </w:tr>
    </w:tbl>
    <w:p w14:paraId="40FED51E" w14:textId="77777777" w:rsidR="00DE39B8" w:rsidRDefault="00DE39B8"/>
    <w:p w14:paraId="34EFFCBA" w14:textId="47783366" w:rsidR="006E1D37" w:rsidRDefault="00315694" w:rsidP="003560AD">
      <w:pPr>
        <w:pStyle w:val="ListParagraph"/>
        <w:numPr>
          <w:ilvl w:val="0"/>
          <w:numId w:val="14"/>
        </w:numPr>
        <w:spacing w:after="120"/>
        <w:ind w:left="360"/>
      </w:pPr>
      <w:r>
        <w:t xml:space="preserve">What role did leadership play in the initiative’s success? </w:t>
      </w:r>
      <w:r w:rsidR="005D499E">
        <w:t xml:space="preserve">How did the </w:t>
      </w:r>
      <w:r w:rsidR="00CD3125">
        <w:t xml:space="preserve">individual or </w:t>
      </w:r>
      <w:r w:rsidR="005D499E">
        <w:t xml:space="preserve">team engage </w:t>
      </w:r>
      <w:r w:rsidR="00E853A8">
        <w:t xml:space="preserve">a project sponsor or champion to </w:t>
      </w:r>
      <w:r w:rsidR="00205F0D">
        <w:t xml:space="preserve">be an advocate for the </w:t>
      </w:r>
      <w:r w:rsidR="00E853A8">
        <w:t>initiative?</w:t>
      </w:r>
      <w:r w:rsidR="001244F3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76F8A6A3" w14:textId="77777777" w:rsidTr="0038597F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1000735938"/>
              <w:placeholder>
                <w:docPart w:val="72E4A37239894DD589C2A836106D12A7"/>
              </w:placeholder>
              <w:showingPlcHdr/>
              <w:text/>
            </w:sdtPr>
            <w:sdtContent>
              <w:p w14:paraId="4F213BDB" w14:textId="764AEFD4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5CA9BE5C" w14:textId="77777777" w:rsidR="00DE39B8" w:rsidRDefault="00DE39B8"/>
        </w:tc>
      </w:tr>
    </w:tbl>
    <w:p w14:paraId="189A40AD" w14:textId="77777777" w:rsidR="00DE39B8" w:rsidRDefault="00DE39B8"/>
    <w:p w14:paraId="6EB51744" w14:textId="0BA54EE8" w:rsidR="006E1D37" w:rsidRPr="0038597F" w:rsidRDefault="009344F2" w:rsidP="0038597F">
      <w:pPr>
        <w:pStyle w:val="ListParagraph"/>
        <w:numPr>
          <w:ilvl w:val="0"/>
          <w:numId w:val="14"/>
        </w:numPr>
        <w:spacing w:after="120"/>
        <w:ind w:left="450"/>
      </w:pPr>
      <w:r>
        <w:t xml:space="preserve">How did </w:t>
      </w:r>
      <w:r w:rsidR="00315694">
        <w:t xml:space="preserve">the </w:t>
      </w:r>
      <w:r w:rsidR="00A965FB">
        <w:t>nominee(s)</w:t>
      </w:r>
      <w:r w:rsidR="00315694">
        <w:t xml:space="preserve"> collaborate with other</w:t>
      </w:r>
      <w:r w:rsidR="005D6CC1">
        <w:t xml:space="preserve"> </w:t>
      </w:r>
      <w:r w:rsidR="00315694">
        <w:t>agencies or external partners?</w:t>
      </w:r>
      <w:r w:rsidR="009A5B37" w:rsidRPr="009A5B37">
        <w:t xml:space="preserve"> How was resistance to the change handled?</w:t>
      </w:r>
      <w:r w:rsidR="00315694">
        <w:t xml:space="preserve"> </w:t>
      </w:r>
      <w:r w:rsidR="00EA365E">
        <w:t>How were updates</w:t>
      </w:r>
      <w:r w:rsidR="001A0E7C">
        <w:t xml:space="preserve"> on the project </w:t>
      </w:r>
      <w:r w:rsidR="00EA365E">
        <w:t>shared across the organization?</w:t>
      </w:r>
      <w:r w:rsidR="001244F3">
        <w:t xml:space="preserve"> (5 points)</w:t>
      </w:r>
    </w:p>
    <w:tbl>
      <w:tblPr>
        <w:tblStyle w:val="TableGrid"/>
        <w:tblW w:w="9725" w:type="dxa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DE39B8" w14:paraId="039E4C72" w14:textId="77777777" w:rsidTr="00AA5B7D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9115759"/>
              <w:placeholder>
                <w:docPart w:val="CB0D6C56FB164AF9B5A16B2E81AAB34A"/>
              </w:placeholder>
              <w:showingPlcHdr/>
              <w:text/>
            </w:sdtPr>
            <w:sdtContent>
              <w:p w14:paraId="1EF228C8" w14:textId="570CF528" w:rsidR="00DE39B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EE934DF" w14:textId="77777777" w:rsidR="00824F48" w:rsidRDefault="00824F48"/>
        </w:tc>
      </w:tr>
    </w:tbl>
    <w:p w14:paraId="2A30FD1A" w14:textId="160EB60F" w:rsidR="006E1D37" w:rsidRDefault="00DE39B8">
      <w:pPr>
        <w:pStyle w:val="Heading1"/>
      </w:pPr>
      <w:r>
        <w:lastRenderedPageBreak/>
        <w:t>Sustainability &amp; Lessons Learned</w:t>
      </w:r>
      <w:r w:rsidR="00405C09">
        <w:t xml:space="preserve"> </w:t>
      </w:r>
      <w:r w:rsidR="00405C09" w:rsidRPr="00F4576D">
        <w:rPr>
          <w:sz w:val="24"/>
          <w:szCs w:val="24"/>
        </w:rPr>
        <w:t>(</w:t>
      </w:r>
      <w:r w:rsidR="00AA5B7D" w:rsidRPr="00F4576D">
        <w:rPr>
          <w:sz w:val="24"/>
          <w:szCs w:val="24"/>
        </w:rPr>
        <w:t>15</w:t>
      </w:r>
      <w:r w:rsidR="00A21843" w:rsidRPr="00F4576D">
        <w:rPr>
          <w:sz w:val="24"/>
          <w:szCs w:val="24"/>
        </w:rPr>
        <w:t xml:space="preserve"> points</w:t>
      </w:r>
      <w:r w:rsidR="00AA5B7D" w:rsidRPr="00F4576D">
        <w:rPr>
          <w:sz w:val="24"/>
          <w:szCs w:val="24"/>
        </w:rPr>
        <w:t>)</w:t>
      </w:r>
    </w:p>
    <w:p w14:paraId="346A9EEB" w14:textId="69EAEC34" w:rsidR="006E1D37" w:rsidRPr="00A20F9C" w:rsidRDefault="00315694" w:rsidP="00A21843">
      <w:pPr>
        <w:pStyle w:val="ListParagraph"/>
        <w:numPr>
          <w:ilvl w:val="0"/>
          <w:numId w:val="14"/>
        </w:numPr>
        <w:spacing w:after="120"/>
        <w:ind w:left="450"/>
      </w:pPr>
      <w:r w:rsidRPr="00F17B71">
        <w:t xml:space="preserve">How will </w:t>
      </w:r>
      <w:r w:rsidR="00D32759" w:rsidRPr="00F17B71">
        <w:t>the results of the project</w:t>
      </w:r>
      <w:r w:rsidRPr="00F17B71">
        <w:t xml:space="preserve"> be sustained over time?</w:t>
      </w:r>
      <w:r w:rsidR="001244F3">
        <w:t xml:space="preserve"> (5 points)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905"/>
      </w:tblGrid>
      <w:tr w:rsidR="00824F48" w14:paraId="3A598B7A" w14:textId="77777777" w:rsidTr="00FE6036">
        <w:tc>
          <w:tcPr>
            <w:tcW w:w="990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2038195220"/>
              <w:placeholder>
                <w:docPart w:val="CD477AF10FCE464EA54A1DCAAA6921A0"/>
              </w:placeholder>
              <w:showingPlcHdr/>
              <w:text/>
            </w:sdtPr>
            <w:sdtContent>
              <w:p w14:paraId="7272FECA" w14:textId="032C9E90" w:rsidR="00824F4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64E82ED5" w14:textId="77777777" w:rsidR="00824F48" w:rsidRDefault="00824F48"/>
        </w:tc>
      </w:tr>
    </w:tbl>
    <w:p w14:paraId="5EE5DEDB" w14:textId="2A357AFC" w:rsidR="006E1D37" w:rsidRDefault="00315694" w:rsidP="0047153E">
      <w:pPr>
        <w:pStyle w:val="ListParagraph"/>
        <w:numPr>
          <w:ilvl w:val="0"/>
          <w:numId w:val="14"/>
        </w:numPr>
        <w:spacing w:before="480" w:after="120"/>
        <w:ind w:left="360"/>
      </w:pPr>
      <w:r>
        <w:t>How were the results communicated to leadership, customers, other agencies, or the public?</w:t>
      </w:r>
      <w:r w:rsidR="004E621A">
        <w:t xml:space="preserve"> (5 points)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25"/>
      </w:tblGrid>
      <w:tr w:rsidR="00824F48" w14:paraId="66DE5BD1" w14:textId="77777777" w:rsidTr="00FE6302">
        <w:tc>
          <w:tcPr>
            <w:tcW w:w="972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503251157"/>
              <w:placeholder>
                <w:docPart w:val="0D50C058D9A24501B14AA1EF269E5273"/>
              </w:placeholder>
              <w:showingPlcHdr/>
              <w:text/>
            </w:sdtPr>
            <w:sdtContent>
              <w:p w14:paraId="33450303" w14:textId="20763E03" w:rsidR="00824F4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2D95CCCB" w14:textId="77777777" w:rsidR="00824F48" w:rsidRDefault="00824F48"/>
        </w:tc>
      </w:tr>
    </w:tbl>
    <w:p w14:paraId="067F72CD" w14:textId="77777777" w:rsidR="00824F48" w:rsidRDefault="00824F48"/>
    <w:p w14:paraId="1E33E82C" w14:textId="24CA3B6A" w:rsidR="006E1D37" w:rsidRDefault="00315694" w:rsidP="00054DD2">
      <w:pPr>
        <w:pStyle w:val="ListParagraph"/>
        <w:numPr>
          <w:ilvl w:val="0"/>
          <w:numId w:val="14"/>
        </w:numPr>
        <w:spacing w:after="120"/>
        <w:ind w:left="270"/>
      </w:pPr>
      <w:r>
        <w:t>What key lessons</w:t>
      </w:r>
      <w:r w:rsidR="0030124D">
        <w:t xml:space="preserve">, </w:t>
      </w:r>
      <w:r w:rsidR="0030124D" w:rsidRPr="00B95A50">
        <w:t>best practices, and insights</w:t>
      </w:r>
      <w:r w:rsidRPr="00B95A50">
        <w:t xml:space="preserve"> </w:t>
      </w:r>
      <w:r>
        <w:t xml:space="preserve">did </w:t>
      </w:r>
      <w:r w:rsidR="004150EE">
        <w:t xml:space="preserve">the </w:t>
      </w:r>
      <w:r w:rsidR="00CD3125">
        <w:t xml:space="preserve">individual or </w:t>
      </w:r>
      <w:r w:rsidR="004150EE">
        <w:t xml:space="preserve">team </w:t>
      </w:r>
      <w:r>
        <w:t>learn from this process</w:t>
      </w:r>
      <w:r w:rsidR="00D33778">
        <w:t xml:space="preserve">?  </w:t>
      </w:r>
      <w:r w:rsidR="00D33778" w:rsidRPr="00B95A50">
        <w:t>H</w:t>
      </w:r>
      <w:r w:rsidR="009126D4" w:rsidRPr="00B95A50">
        <w:t xml:space="preserve">ow will </w:t>
      </w:r>
      <w:r w:rsidR="00B95A50" w:rsidRPr="00B95A50">
        <w:t xml:space="preserve">those lessons be shared </w:t>
      </w:r>
      <w:r w:rsidR="009126D4" w:rsidRPr="00B95A50">
        <w:t>with other</w:t>
      </w:r>
      <w:r w:rsidR="00AF6DEB" w:rsidRPr="00B95A50">
        <w:t xml:space="preserve"> </w:t>
      </w:r>
      <w:r w:rsidR="00C03D7A" w:rsidRPr="00B95A50">
        <w:t>internal or external organizations</w:t>
      </w:r>
      <w:r w:rsidR="004D474E" w:rsidRPr="00B95A50">
        <w:t xml:space="preserve"> to be</w:t>
      </w:r>
      <w:r w:rsidR="002348C9" w:rsidRPr="00B95A50">
        <w:t xml:space="preserve"> scaled or</w:t>
      </w:r>
      <w:r w:rsidR="004D474E" w:rsidRPr="00B95A50">
        <w:t xml:space="preserve"> replicated over time</w:t>
      </w:r>
      <w:r w:rsidRPr="00B95A50">
        <w:t>?</w:t>
      </w:r>
      <w:r w:rsidR="004E621A">
        <w:t xml:space="preserve"> (5 points)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815"/>
      </w:tblGrid>
      <w:tr w:rsidR="00824F48" w14:paraId="3F1FC8F1" w14:textId="77777777" w:rsidTr="00054DD2">
        <w:tc>
          <w:tcPr>
            <w:tcW w:w="9815" w:type="dxa"/>
          </w:tcPr>
          <w:sdt>
            <w:sdtPr>
              <w:rPr>
                <w:rFonts w:eastAsia="Times New Roman" w:cstheme="minorHAnsi"/>
                <w:b/>
                <w:bCs/>
                <w:sz w:val="24"/>
                <w:szCs w:val="24"/>
              </w:rPr>
              <w:id w:val="-9298348"/>
              <w:placeholder>
                <w:docPart w:val="F1B11DB140764C1CA5C8E86CF2494E5B"/>
              </w:placeholder>
              <w:showingPlcHdr/>
              <w:text/>
            </w:sdtPr>
            <w:sdtContent>
              <w:p w14:paraId="237DECBD" w14:textId="676AE318" w:rsidR="00824F48" w:rsidRDefault="00B411F7">
                <w:r>
                  <w:rPr>
                    <w:rFonts w:eastAsia="Times New Roman" w:cstheme="minorHAnsi"/>
                    <w:b/>
                    <w:bCs/>
                    <w:sz w:val="24"/>
                    <w:szCs w:val="24"/>
                  </w:rPr>
                  <w:t xml:space="preserve">         </w:t>
                </w:r>
              </w:p>
            </w:sdtContent>
          </w:sdt>
          <w:p w14:paraId="3F9480D9" w14:textId="77777777" w:rsidR="00824F48" w:rsidRDefault="00824F48"/>
        </w:tc>
      </w:tr>
    </w:tbl>
    <w:p w14:paraId="59E69D7B" w14:textId="77777777" w:rsidR="00824F48" w:rsidRDefault="00824F48" w:rsidP="00824F48"/>
    <w:p w14:paraId="5620FDAE" w14:textId="1C845961" w:rsidR="006E1D37" w:rsidRDefault="00824F48">
      <w:pPr>
        <w:pStyle w:val="Heading1"/>
      </w:pPr>
      <w:r>
        <w:t xml:space="preserve">Supporting Documents </w:t>
      </w:r>
    </w:p>
    <w:p w14:paraId="70266757" w14:textId="006D9074" w:rsidR="00F56DBD" w:rsidRDefault="00315694">
      <w:r>
        <w:t>Please</w:t>
      </w:r>
      <w:r w:rsidR="001C5DB6">
        <w:t xml:space="preserve"> remember</w:t>
      </w:r>
      <w:r>
        <w:t xml:space="preserve"> </w:t>
      </w:r>
      <w:r w:rsidR="00FF5EFE">
        <w:t xml:space="preserve">nominations </w:t>
      </w:r>
      <w:r w:rsidR="00AA5B77" w:rsidRPr="00AA5B77">
        <w:t xml:space="preserve">must be accompanied by two documents of support. </w:t>
      </w:r>
      <w:r w:rsidR="00FF5EFE">
        <w:t>O</w:t>
      </w:r>
      <w:r w:rsidR="00AA5B77" w:rsidRPr="00AA5B77">
        <w:t xml:space="preserve">ne must be a letter of endorsement from the team’s Cabinet Secretary/Agency Head. The other document should be </w:t>
      </w:r>
      <w:proofErr w:type="gramStart"/>
      <w:r w:rsidR="0063154B">
        <w:t xml:space="preserve">an </w:t>
      </w:r>
      <w:r w:rsidR="00CD0EBA" w:rsidRPr="00AA5B77">
        <w:t>endorsement</w:t>
      </w:r>
      <w:proofErr w:type="gramEnd"/>
      <w:r w:rsidR="00AA5B77" w:rsidRPr="00AA5B77">
        <w:t>, testimonial, or feedback data from a stakeholder(s) or customer(s) that showcases the positive impact of the team’s work.</w:t>
      </w:r>
    </w:p>
    <w:p w14:paraId="4AB0E0C4" w14:textId="1027CD04" w:rsidR="006E1D37" w:rsidRDefault="00E16D5B">
      <w:r>
        <w:t>Also attach</w:t>
      </w:r>
      <w:r w:rsidR="004357B3">
        <w:t xml:space="preserve"> any</w:t>
      </w:r>
      <w:r>
        <w:t xml:space="preserve"> </w:t>
      </w:r>
      <w:r w:rsidR="00DA1088">
        <w:t xml:space="preserve">relevant </w:t>
      </w:r>
      <w:r w:rsidR="00315694">
        <w:t>charts, graphs, process maps, surveys, results dashboards</w:t>
      </w:r>
      <w:r w:rsidR="00DA1088">
        <w:t xml:space="preserve">, </w:t>
      </w:r>
      <w:r w:rsidR="00315694">
        <w:t>communication</w:t>
      </w:r>
      <w:r w:rsidR="00CD3125">
        <w:t>s</w:t>
      </w:r>
      <w:r w:rsidR="00DA1088">
        <w:t xml:space="preserve">, </w:t>
      </w:r>
      <w:r w:rsidR="00315694">
        <w:t>or training materials</w:t>
      </w:r>
      <w:r w:rsidR="00150721">
        <w:t>.</w:t>
      </w:r>
    </w:p>
    <w:p w14:paraId="7EAB8FE6" w14:textId="44E997C1" w:rsidR="006E1D37" w:rsidRDefault="006E1D37"/>
    <w:sectPr w:rsidR="006E1D37" w:rsidSect="00516C1C">
      <w:footerReference w:type="default" r:id="rId12"/>
      <w:pgSz w:w="12240" w:h="15840"/>
      <w:pgMar w:top="720" w:right="1008" w:bottom="72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8E2B" w14:textId="77777777" w:rsidR="00297FD7" w:rsidRDefault="00297FD7" w:rsidP="00AD4DC8">
      <w:pPr>
        <w:spacing w:after="0" w:line="240" w:lineRule="auto"/>
      </w:pPr>
      <w:r>
        <w:separator/>
      </w:r>
    </w:p>
  </w:endnote>
  <w:endnote w:type="continuationSeparator" w:id="0">
    <w:p w14:paraId="2660EFC7" w14:textId="77777777" w:rsidR="00297FD7" w:rsidRDefault="00297FD7" w:rsidP="00AD4DC8">
      <w:pPr>
        <w:spacing w:after="0" w:line="240" w:lineRule="auto"/>
      </w:pPr>
      <w:r>
        <w:continuationSeparator/>
      </w:r>
    </w:p>
  </w:endnote>
  <w:endnote w:type="continuationNotice" w:id="1">
    <w:p w14:paraId="4DAFA650" w14:textId="77777777" w:rsidR="00297FD7" w:rsidRDefault="00297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6709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E36ECE" w14:textId="055AFCAE" w:rsidR="00AD4DC8" w:rsidRDefault="00AD4D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5C507" w14:textId="77777777" w:rsidR="00AD4DC8" w:rsidRDefault="00AD4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32D3" w14:textId="77777777" w:rsidR="00297FD7" w:rsidRDefault="00297FD7" w:rsidP="00AD4DC8">
      <w:pPr>
        <w:spacing w:after="0" w:line="240" w:lineRule="auto"/>
      </w:pPr>
      <w:r>
        <w:separator/>
      </w:r>
    </w:p>
  </w:footnote>
  <w:footnote w:type="continuationSeparator" w:id="0">
    <w:p w14:paraId="7523343D" w14:textId="77777777" w:rsidR="00297FD7" w:rsidRDefault="00297FD7" w:rsidP="00AD4DC8">
      <w:pPr>
        <w:spacing w:after="0" w:line="240" w:lineRule="auto"/>
      </w:pPr>
      <w:r>
        <w:continuationSeparator/>
      </w:r>
    </w:p>
  </w:footnote>
  <w:footnote w:type="continuationNotice" w:id="1">
    <w:p w14:paraId="7EC79B0B" w14:textId="77777777" w:rsidR="00297FD7" w:rsidRDefault="00297F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A2688"/>
    <w:multiLevelType w:val="hybridMultilevel"/>
    <w:tmpl w:val="8A4291EA"/>
    <w:lvl w:ilvl="0" w:tplc="F3C2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0724E"/>
    <w:multiLevelType w:val="hybridMultilevel"/>
    <w:tmpl w:val="C3E2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74AA"/>
    <w:multiLevelType w:val="hybridMultilevel"/>
    <w:tmpl w:val="F8A09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AD2002"/>
    <w:multiLevelType w:val="hybridMultilevel"/>
    <w:tmpl w:val="49BC30DE"/>
    <w:lvl w:ilvl="0" w:tplc="C47AF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91D7C"/>
    <w:multiLevelType w:val="hybridMultilevel"/>
    <w:tmpl w:val="BF0CBB88"/>
    <w:lvl w:ilvl="0" w:tplc="1DEA011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7675"/>
    <w:multiLevelType w:val="hybridMultilevel"/>
    <w:tmpl w:val="86BEA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5D1F"/>
    <w:multiLevelType w:val="hybridMultilevel"/>
    <w:tmpl w:val="6018F8E8"/>
    <w:lvl w:ilvl="0" w:tplc="A5CAE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01E5"/>
    <w:multiLevelType w:val="hybridMultilevel"/>
    <w:tmpl w:val="131A2CFE"/>
    <w:lvl w:ilvl="0" w:tplc="1DEA01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E00B0"/>
    <w:multiLevelType w:val="hybridMultilevel"/>
    <w:tmpl w:val="16F88C14"/>
    <w:lvl w:ilvl="0" w:tplc="FAE85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22445">
    <w:abstractNumId w:val="8"/>
  </w:num>
  <w:num w:numId="2" w16cid:durableId="1136218550">
    <w:abstractNumId w:val="6"/>
  </w:num>
  <w:num w:numId="3" w16cid:durableId="352535258">
    <w:abstractNumId w:val="5"/>
  </w:num>
  <w:num w:numId="4" w16cid:durableId="694961885">
    <w:abstractNumId w:val="4"/>
  </w:num>
  <w:num w:numId="5" w16cid:durableId="1739404128">
    <w:abstractNumId w:val="7"/>
  </w:num>
  <w:num w:numId="6" w16cid:durableId="577641809">
    <w:abstractNumId w:val="3"/>
  </w:num>
  <w:num w:numId="7" w16cid:durableId="899680048">
    <w:abstractNumId w:val="2"/>
  </w:num>
  <w:num w:numId="8" w16cid:durableId="1994068011">
    <w:abstractNumId w:val="1"/>
  </w:num>
  <w:num w:numId="9" w16cid:durableId="43260657">
    <w:abstractNumId w:val="0"/>
  </w:num>
  <w:num w:numId="10" w16cid:durableId="494876499">
    <w:abstractNumId w:val="10"/>
  </w:num>
  <w:num w:numId="11" w16cid:durableId="1894123003">
    <w:abstractNumId w:val="16"/>
  </w:num>
  <w:num w:numId="12" w16cid:durableId="1937056037">
    <w:abstractNumId w:val="13"/>
  </w:num>
  <w:num w:numId="13" w16cid:durableId="938519">
    <w:abstractNumId w:val="11"/>
  </w:num>
  <w:num w:numId="14" w16cid:durableId="435753117">
    <w:abstractNumId w:val="9"/>
  </w:num>
  <w:num w:numId="15" w16cid:durableId="1588419628">
    <w:abstractNumId w:val="15"/>
  </w:num>
  <w:num w:numId="16" w16cid:durableId="1431854465">
    <w:abstractNumId w:val="17"/>
  </w:num>
  <w:num w:numId="17" w16cid:durableId="1680736286">
    <w:abstractNumId w:val="12"/>
  </w:num>
  <w:num w:numId="18" w16cid:durableId="139462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1C"/>
    <w:rsid w:val="0000699E"/>
    <w:rsid w:val="00010265"/>
    <w:rsid w:val="000137B4"/>
    <w:rsid w:val="00016EE5"/>
    <w:rsid w:val="000213AC"/>
    <w:rsid w:val="00023F67"/>
    <w:rsid w:val="00034616"/>
    <w:rsid w:val="0004048E"/>
    <w:rsid w:val="00054DD2"/>
    <w:rsid w:val="00055BC6"/>
    <w:rsid w:val="00056123"/>
    <w:rsid w:val="0006063C"/>
    <w:rsid w:val="00060D62"/>
    <w:rsid w:val="00070119"/>
    <w:rsid w:val="0007676C"/>
    <w:rsid w:val="00076FD5"/>
    <w:rsid w:val="00093EDE"/>
    <w:rsid w:val="00094679"/>
    <w:rsid w:val="000A012E"/>
    <w:rsid w:val="000A0757"/>
    <w:rsid w:val="000C5C92"/>
    <w:rsid w:val="000D5B69"/>
    <w:rsid w:val="000D6A7A"/>
    <w:rsid w:val="000E09CD"/>
    <w:rsid w:val="000E1F43"/>
    <w:rsid w:val="000E3D25"/>
    <w:rsid w:val="000E632C"/>
    <w:rsid w:val="000F3261"/>
    <w:rsid w:val="00101E17"/>
    <w:rsid w:val="001074A1"/>
    <w:rsid w:val="001156A5"/>
    <w:rsid w:val="001244F3"/>
    <w:rsid w:val="00125C94"/>
    <w:rsid w:val="00125EB9"/>
    <w:rsid w:val="001345E4"/>
    <w:rsid w:val="00150721"/>
    <w:rsid w:val="0015074B"/>
    <w:rsid w:val="0015703D"/>
    <w:rsid w:val="00162778"/>
    <w:rsid w:val="00163D6A"/>
    <w:rsid w:val="001667B4"/>
    <w:rsid w:val="00170487"/>
    <w:rsid w:val="0017513E"/>
    <w:rsid w:val="0017716C"/>
    <w:rsid w:val="00184F44"/>
    <w:rsid w:val="00193042"/>
    <w:rsid w:val="00196093"/>
    <w:rsid w:val="001A0E7C"/>
    <w:rsid w:val="001A55BF"/>
    <w:rsid w:val="001B393E"/>
    <w:rsid w:val="001C44EF"/>
    <w:rsid w:val="001C5DB6"/>
    <w:rsid w:val="001C65B4"/>
    <w:rsid w:val="001D18AA"/>
    <w:rsid w:val="001D2F98"/>
    <w:rsid w:val="001F480C"/>
    <w:rsid w:val="001F5EB7"/>
    <w:rsid w:val="00204D2D"/>
    <w:rsid w:val="00205F0D"/>
    <w:rsid w:val="00216361"/>
    <w:rsid w:val="00220CE6"/>
    <w:rsid w:val="00222AF3"/>
    <w:rsid w:val="00224C17"/>
    <w:rsid w:val="002348C9"/>
    <w:rsid w:val="00241993"/>
    <w:rsid w:val="002429B2"/>
    <w:rsid w:val="00243712"/>
    <w:rsid w:val="00243B5C"/>
    <w:rsid w:val="00246594"/>
    <w:rsid w:val="002523FD"/>
    <w:rsid w:val="00265F7A"/>
    <w:rsid w:val="002761FC"/>
    <w:rsid w:val="00283938"/>
    <w:rsid w:val="0029639D"/>
    <w:rsid w:val="00297FD7"/>
    <w:rsid w:val="002B128D"/>
    <w:rsid w:val="002D20BB"/>
    <w:rsid w:val="002D2C93"/>
    <w:rsid w:val="002D5C03"/>
    <w:rsid w:val="002F141B"/>
    <w:rsid w:val="0030124D"/>
    <w:rsid w:val="00303AF4"/>
    <w:rsid w:val="00310043"/>
    <w:rsid w:val="003128C2"/>
    <w:rsid w:val="0031400E"/>
    <w:rsid w:val="00315694"/>
    <w:rsid w:val="00317688"/>
    <w:rsid w:val="00321A2E"/>
    <w:rsid w:val="00321E92"/>
    <w:rsid w:val="003249E5"/>
    <w:rsid w:val="00326CC9"/>
    <w:rsid w:val="00326F90"/>
    <w:rsid w:val="00327EAF"/>
    <w:rsid w:val="003560AD"/>
    <w:rsid w:val="00373A8F"/>
    <w:rsid w:val="00373FD2"/>
    <w:rsid w:val="0038597F"/>
    <w:rsid w:val="003C0AC3"/>
    <w:rsid w:val="003D2058"/>
    <w:rsid w:val="00405C09"/>
    <w:rsid w:val="004150EE"/>
    <w:rsid w:val="0043079E"/>
    <w:rsid w:val="00430FF2"/>
    <w:rsid w:val="004312E7"/>
    <w:rsid w:val="00431909"/>
    <w:rsid w:val="004357B3"/>
    <w:rsid w:val="00435FBA"/>
    <w:rsid w:val="00453E77"/>
    <w:rsid w:val="00460440"/>
    <w:rsid w:val="00463582"/>
    <w:rsid w:val="00464978"/>
    <w:rsid w:val="0046712D"/>
    <w:rsid w:val="00471523"/>
    <w:rsid w:val="0047153E"/>
    <w:rsid w:val="00475892"/>
    <w:rsid w:val="00480D04"/>
    <w:rsid w:val="00496136"/>
    <w:rsid w:val="004B0C5A"/>
    <w:rsid w:val="004B1046"/>
    <w:rsid w:val="004B1ADA"/>
    <w:rsid w:val="004B3F8B"/>
    <w:rsid w:val="004D0B20"/>
    <w:rsid w:val="004D2829"/>
    <w:rsid w:val="004D474E"/>
    <w:rsid w:val="004E621A"/>
    <w:rsid w:val="004F4AFF"/>
    <w:rsid w:val="004F6B94"/>
    <w:rsid w:val="0050513E"/>
    <w:rsid w:val="00513A35"/>
    <w:rsid w:val="005146A0"/>
    <w:rsid w:val="00515675"/>
    <w:rsid w:val="00516C1C"/>
    <w:rsid w:val="00520B7D"/>
    <w:rsid w:val="00521D2D"/>
    <w:rsid w:val="00524261"/>
    <w:rsid w:val="00527A3D"/>
    <w:rsid w:val="00531E87"/>
    <w:rsid w:val="00540387"/>
    <w:rsid w:val="00546DDE"/>
    <w:rsid w:val="005472F1"/>
    <w:rsid w:val="00550950"/>
    <w:rsid w:val="00554D7E"/>
    <w:rsid w:val="005567C7"/>
    <w:rsid w:val="00557A6E"/>
    <w:rsid w:val="005603FD"/>
    <w:rsid w:val="00563A6C"/>
    <w:rsid w:val="00571075"/>
    <w:rsid w:val="00571AC7"/>
    <w:rsid w:val="00580D43"/>
    <w:rsid w:val="00590C58"/>
    <w:rsid w:val="00590EF5"/>
    <w:rsid w:val="005927C0"/>
    <w:rsid w:val="005B6D91"/>
    <w:rsid w:val="005C0941"/>
    <w:rsid w:val="005C0B97"/>
    <w:rsid w:val="005C113B"/>
    <w:rsid w:val="005C2719"/>
    <w:rsid w:val="005C2E34"/>
    <w:rsid w:val="005C62BF"/>
    <w:rsid w:val="005C78E2"/>
    <w:rsid w:val="005D3054"/>
    <w:rsid w:val="005D499E"/>
    <w:rsid w:val="005D6CC1"/>
    <w:rsid w:val="00612C9B"/>
    <w:rsid w:val="00614F6B"/>
    <w:rsid w:val="006155FE"/>
    <w:rsid w:val="006178B6"/>
    <w:rsid w:val="0063154B"/>
    <w:rsid w:val="006321E2"/>
    <w:rsid w:val="00633A10"/>
    <w:rsid w:val="00637AA3"/>
    <w:rsid w:val="00641E30"/>
    <w:rsid w:val="00646F48"/>
    <w:rsid w:val="006511EC"/>
    <w:rsid w:val="0065324B"/>
    <w:rsid w:val="006645D3"/>
    <w:rsid w:val="00666820"/>
    <w:rsid w:val="00667AA3"/>
    <w:rsid w:val="00674CA9"/>
    <w:rsid w:val="00685A03"/>
    <w:rsid w:val="0069029F"/>
    <w:rsid w:val="0069668A"/>
    <w:rsid w:val="006A1FED"/>
    <w:rsid w:val="006B0845"/>
    <w:rsid w:val="006B4B78"/>
    <w:rsid w:val="006B5DEB"/>
    <w:rsid w:val="006C5626"/>
    <w:rsid w:val="006C71D0"/>
    <w:rsid w:val="006E04B8"/>
    <w:rsid w:val="006E1D37"/>
    <w:rsid w:val="006E530C"/>
    <w:rsid w:val="006E58B6"/>
    <w:rsid w:val="00704440"/>
    <w:rsid w:val="00713CC7"/>
    <w:rsid w:val="0071600D"/>
    <w:rsid w:val="00732E29"/>
    <w:rsid w:val="00740860"/>
    <w:rsid w:val="00740BF1"/>
    <w:rsid w:val="007433D6"/>
    <w:rsid w:val="00747743"/>
    <w:rsid w:val="00754F02"/>
    <w:rsid w:val="0077043C"/>
    <w:rsid w:val="00773815"/>
    <w:rsid w:val="007754D7"/>
    <w:rsid w:val="00776386"/>
    <w:rsid w:val="00783D52"/>
    <w:rsid w:val="007A124C"/>
    <w:rsid w:val="007A55CF"/>
    <w:rsid w:val="007C0348"/>
    <w:rsid w:val="007C1C8B"/>
    <w:rsid w:val="007C3D4D"/>
    <w:rsid w:val="007F4207"/>
    <w:rsid w:val="007F48E0"/>
    <w:rsid w:val="00823166"/>
    <w:rsid w:val="008231C1"/>
    <w:rsid w:val="008233BD"/>
    <w:rsid w:val="00823CA8"/>
    <w:rsid w:val="00824F48"/>
    <w:rsid w:val="0082527D"/>
    <w:rsid w:val="00830553"/>
    <w:rsid w:val="008339DB"/>
    <w:rsid w:val="00842A9A"/>
    <w:rsid w:val="00855A28"/>
    <w:rsid w:val="00855FD6"/>
    <w:rsid w:val="0086273A"/>
    <w:rsid w:val="0086732C"/>
    <w:rsid w:val="00871B6B"/>
    <w:rsid w:val="008728D9"/>
    <w:rsid w:val="00875AA8"/>
    <w:rsid w:val="00876933"/>
    <w:rsid w:val="008779C3"/>
    <w:rsid w:val="00880F69"/>
    <w:rsid w:val="008818F5"/>
    <w:rsid w:val="00881911"/>
    <w:rsid w:val="008825A8"/>
    <w:rsid w:val="00884BAD"/>
    <w:rsid w:val="00891D8B"/>
    <w:rsid w:val="00894329"/>
    <w:rsid w:val="008A49F1"/>
    <w:rsid w:val="008D2718"/>
    <w:rsid w:val="008D5150"/>
    <w:rsid w:val="008D6621"/>
    <w:rsid w:val="008E7F93"/>
    <w:rsid w:val="008F1E7C"/>
    <w:rsid w:val="008F3CAE"/>
    <w:rsid w:val="0090086E"/>
    <w:rsid w:val="0090357C"/>
    <w:rsid w:val="00903FDC"/>
    <w:rsid w:val="009126D4"/>
    <w:rsid w:val="0091662E"/>
    <w:rsid w:val="00917E75"/>
    <w:rsid w:val="0092445C"/>
    <w:rsid w:val="009317B8"/>
    <w:rsid w:val="00931E2E"/>
    <w:rsid w:val="009344F2"/>
    <w:rsid w:val="009407D5"/>
    <w:rsid w:val="009415A9"/>
    <w:rsid w:val="00942224"/>
    <w:rsid w:val="00945153"/>
    <w:rsid w:val="00947F1E"/>
    <w:rsid w:val="0096377E"/>
    <w:rsid w:val="00965D3E"/>
    <w:rsid w:val="009674DA"/>
    <w:rsid w:val="0097474B"/>
    <w:rsid w:val="00974CAA"/>
    <w:rsid w:val="009753C4"/>
    <w:rsid w:val="00975B0E"/>
    <w:rsid w:val="009772D3"/>
    <w:rsid w:val="00985443"/>
    <w:rsid w:val="00985C1E"/>
    <w:rsid w:val="00994CF7"/>
    <w:rsid w:val="009A2CF2"/>
    <w:rsid w:val="009A5B37"/>
    <w:rsid w:val="009A6614"/>
    <w:rsid w:val="009B2D11"/>
    <w:rsid w:val="009B3D82"/>
    <w:rsid w:val="009B41B1"/>
    <w:rsid w:val="009B4A48"/>
    <w:rsid w:val="009D50B1"/>
    <w:rsid w:val="009D66B5"/>
    <w:rsid w:val="009E255E"/>
    <w:rsid w:val="009F0F19"/>
    <w:rsid w:val="009F718C"/>
    <w:rsid w:val="00A03FFB"/>
    <w:rsid w:val="00A10FFD"/>
    <w:rsid w:val="00A11DEF"/>
    <w:rsid w:val="00A14A0C"/>
    <w:rsid w:val="00A15364"/>
    <w:rsid w:val="00A15463"/>
    <w:rsid w:val="00A20F9C"/>
    <w:rsid w:val="00A21843"/>
    <w:rsid w:val="00A30C36"/>
    <w:rsid w:val="00A324CC"/>
    <w:rsid w:val="00A4229D"/>
    <w:rsid w:val="00A463CB"/>
    <w:rsid w:val="00A5273A"/>
    <w:rsid w:val="00A63774"/>
    <w:rsid w:val="00A65150"/>
    <w:rsid w:val="00A71A97"/>
    <w:rsid w:val="00A80EAB"/>
    <w:rsid w:val="00A855B6"/>
    <w:rsid w:val="00A87D33"/>
    <w:rsid w:val="00A965FB"/>
    <w:rsid w:val="00A976A9"/>
    <w:rsid w:val="00AA1D8D"/>
    <w:rsid w:val="00AA3864"/>
    <w:rsid w:val="00AA41AF"/>
    <w:rsid w:val="00AA5B24"/>
    <w:rsid w:val="00AA5B77"/>
    <w:rsid w:val="00AA5B7D"/>
    <w:rsid w:val="00AA71A1"/>
    <w:rsid w:val="00AB14D8"/>
    <w:rsid w:val="00AB3E8D"/>
    <w:rsid w:val="00AB7212"/>
    <w:rsid w:val="00AB7215"/>
    <w:rsid w:val="00AB783D"/>
    <w:rsid w:val="00AC0CAF"/>
    <w:rsid w:val="00AC2138"/>
    <w:rsid w:val="00AD0A19"/>
    <w:rsid w:val="00AD298A"/>
    <w:rsid w:val="00AD4DC8"/>
    <w:rsid w:val="00AD6FEB"/>
    <w:rsid w:val="00AF6DEB"/>
    <w:rsid w:val="00B02518"/>
    <w:rsid w:val="00B10B9F"/>
    <w:rsid w:val="00B21542"/>
    <w:rsid w:val="00B2442F"/>
    <w:rsid w:val="00B3296C"/>
    <w:rsid w:val="00B411F7"/>
    <w:rsid w:val="00B47730"/>
    <w:rsid w:val="00B529A9"/>
    <w:rsid w:val="00B539F3"/>
    <w:rsid w:val="00B53B82"/>
    <w:rsid w:val="00B558DB"/>
    <w:rsid w:val="00B56AA8"/>
    <w:rsid w:val="00B5773C"/>
    <w:rsid w:val="00B63754"/>
    <w:rsid w:val="00B74B9A"/>
    <w:rsid w:val="00B76AAE"/>
    <w:rsid w:val="00B80EA4"/>
    <w:rsid w:val="00B813B6"/>
    <w:rsid w:val="00B82A85"/>
    <w:rsid w:val="00B90688"/>
    <w:rsid w:val="00B93DAD"/>
    <w:rsid w:val="00B95A50"/>
    <w:rsid w:val="00BA60FF"/>
    <w:rsid w:val="00BB067B"/>
    <w:rsid w:val="00BB410F"/>
    <w:rsid w:val="00BD1D0D"/>
    <w:rsid w:val="00BD33C8"/>
    <w:rsid w:val="00BE4C8B"/>
    <w:rsid w:val="00BF4CCE"/>
    <w:rsid w:val="00BF7979"/>
    <w:rsid w:val="00C037DA"/>
    <w:rsid w:val="00C03D7A"/>
    <w:rsid w:val="00C053EB"/>
    <w:rsid w:val="00C10896"/>
    <w:rsid w:val="00C123FF"/>
    <w:rsid w:val="00C13A69"/>
    <w:rsid w:val="00C14355"/>
    <w:rsid w:val="00C3552F"/>
    <w:rsid w:val="00C412EC"/>
    <w:rsid w:val="00C413EF"/>
    <w:rsid w:val="00C4669B"/>
    <w:rsid w:val="00C50EAA"/>
    <w:rsid w:val="00C66AE7"/>
    <w:rsid w:val="00C762D4"/>
    <w:rsid w:val="00C82739"/>
    <w:rsid w:val="00C833E1"/>
    <w:rsid w:val="00CA241B"/>
    <w:rsid w:val="00CB0640"/>
    <w:rsid w:val="00CB0664"/>
    <w:rsid w:val="00CB47E3"/>
    <w:rsid w:val="00CB61F4"/>
    <w:rsid w:val="00CC1BD3"/>
    <w:rsid w:val="00CC30C8"/>
    <w:rsid w:val="00CC49DC"/>
    <w:rsid w:val="00CD0EBA"/>
    <w:rsid w:val="00CD1A27"/>
    <w:rsid w:val="00CD3125"/>
    <w:rsid w:val="00CD498D"/>
    <w:rsid w:val="00CE4DD8"/>
    <w:rsid w:val="00CE6A3E"/>
    <w:rsid w:val="00CF2C70"/>
    <w:rsid w:val="00CF352F"/>
    <w:rsid w:val="00CF4C17"/>
    <w:rsid w:val="00CF7242"/>
    <w:rsid w:val="00D32759"/>
    <w:rsid w:val="00D33778"/>
    <w:rsid w:val="00D63D03"/>
    <w:rsid w:val="00D64492"/>
    <w:rsid w:val="00D860D9"/>
    <w:rsid w:val="00D92A8F"/>
    <w:rsid w:val="00DA1088"/>
    <w:rsid w:val="00DA68AA"/>
    <w:rsid w:val="00DD772D"/>
    <w:rsid w:val="00DE1057"/>
    <w:rsid w:val="00DE39B8"/>
    <w:rsid w:val="00DE3D64"/>
    <w:rsid w:val="00DE4693"/>
    <w:rsid w:val="00DE46BF"/>
    <w:rsid w:val="00DF4C88"/>
    <w:rsid w:val="00E06B9A"/>
    <w:rsid w:val="00E16D5B"/>
    <w:rsid w:val="00E2672B"/>
    <w:rsid w:val="00E31FE2"/>
    <w:rsid w:val="00E32105"/>
    <w:rsid w:val="00E327FB"/>
    <w:rsid w:val="00E375DB"/>
    <w:rsid w:val="00E37FCC"/>
    <w:rsid w:val="00E51479"/>
    <w:rsid w:val="00E52CD6"/>
    <w:rsid w:val="00E56CA8"/>
    <w:rsid w:val="00E73FBD"/>
    <w:rsid w:val="00E853A8"/>
    <w:rsid w:val="00E8552E"/>
    <w:rsid w:val="00E85A7E"/>
    <w:rsid w:val="00E934C6"/>
    <w:rsid w:val="00E976BF"/>
    <w:rsid w:val="00EA2875"/>
    <w:rsid w:val="00EA365E"/>
    <w:rsid w:val="00EC0E56"/>
    <w:rsid w:val="00EC379F"/>
    <w:rsid w:val="00ED0349"/>
    <w:rsid w:val="00ED24B2"/>
    <w:rsid w:val="00EE0EA6"/>
    <w:rsid w:val="00EE271F"/>
    <w:rsid w:val="00EE5963"/>
    <w:rsid w:val="00EF6B44"/>
    <w:rsid w:val="00F00266"/>
    <w:rsid w:val="00F050D4"/>
    <w:rsid w:val="00F077AF"/>
    <w:rsid w:val="00F07AD3"/>
    <w:rsid w:val="00F16826"/>
    <w:rsid w:val="00F17622"/>
    <w:rsid w:val="00F17B71"/>
    <w:rsid w:val="00F21F33"/>
    <w:rsid w:val="00F27DF4"/>
    <w:rsid w:val="00F307F2"/>
    <w:rsid w:val="00F32880"/>
    <w:rsid w:val="00F424D1"/>
    <w:rsid w:val="00F4576D"/>
    <w:rsid w:val="00F56DBD"/>
    <w:rsid w:val="00F6120A"/>
    <w:rsid w:val="00F623E1"/>
    <w:rsid w:val="00F64028"/>
    <w:rsid w:val="00F6F346"/>
    <w:rsid w:val="00F726F2"/>
    <w:rsid w:val="00F72C8B"/>
    <w:rsid w:val="00F75372"/>
    <w:rsid w:val="00F765BD"/>
    <w:rsid w:val="00F83947"/>
    <w:rsid w:val="00F9194A"/>
    <w:rsid w:val="00FA2157"/>
    <w:rsid w:val="00FA673D"/>
    <w:rsid w:val="00FA6CDD"/>
    <w:rsid w:val="00FB31EB"/>
    <w:rsid w:val="00FC61C1"/>
    <w:rsid w:val="00FC693F"/>
    <w:rsid w:val="00FD64C9"/>
    <w:rsid w:val="00FE024C"/>
    <w:rsid w:val="00FE4083"/>
    <w:rsid w:val="00FE6036"/>
    <w:rsid w:val="00FE6302"/>
    <w:rsid w:val="00FF5EFE"/>
    <w:rsid w:val="022C261E"/>
    <w:rsid w:val="028B603F"/>
    <w:rsid w:val="02A03CF0"/>
    <w:rsid w:val="064FF2D6"/>
    <w:rsid w:val="06F18199"/>
    <w:rsid w:val="0E4E4448"/>
    <w:rsid w:val="0EC27447"/>
    <w:rsid w:val="0FEA9B4D"/>
    <w:rsid w:val="15360E46"/>
    <w:rsid w:val="19712567"/>
    <w:rsid w:val="1BDBC161"/>
    <w:rsid w:val="238A2EEC"/>
    <w:rsid w:val="24805909"/>
    <w:rsid w:val="2B14103F"/>
    <w:rsid w:val="2C97D090"/>
    <w:rsid w:val="2D1C05FF"/>
    <w:rsid w:val="30AD7BC4"/>
    <w:rsid w:val="378B9651"/>
    <w:rsid w:val="3C4EDF2E"/>
    <w:rsid w:val="3CB639EA"/>
    <w:rsid w:val="40F4D087"/>
    <w:rsid w:val="4A90C392"/>
    <w:rsid w:val="4D924889"/>
    <w:rsid w:val="4DDE17E6"/>
    <w:rsid w:val="4E668AA2"/>
    <w:rsid w:val="53770187"/>
    <w:rsid w:val="5787D372"/>
    <w:rsid w:val="5E355B1A"/>
    <w:rsid w:val="60E796EE"/>
    <w:rsid w:val="618F1035"/>
    <w:rsid w:val="6C3333F6"/>
    <w:rsid w:val="6D720BC2"/>
    <w:rsid w:val="74A0BB0C"/>
    <w:rsid w:val="7CC1D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A9813"/>
  <w14:defaultImageDpi w14:val="300"/>
  <w15:docId w15:val="{BA14E965-EB66-461C-B6FC-53F0BCE4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3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6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ewide_Training@delaware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FA9656A49F4627AE51ACBF0415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4CD0-7D27-438B-BEA2-DE00C70A4970}"/>
      </w:docPartPr>
      <w:docPartBody>
        <w:p w:rsidR="00B9659A" w:rsidRDefault="00CD04D7" w:rsidP="00CD04D7">
          <w:pPr>
            <w:pStyle w:val="F6FA9656A49F4627AE51ACBF041557F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B705857872742E897274AE4D425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5BA60-EC30-404C-B62D-338590D056F1}"/>
      </w:docPartPr>
      <w:docPartBody>
        <w:p w:rsidR="00B9659A" w:rsidRDefault="00CD04D7" w:rsidP="00CD04D7">
          <w:pPr>
            <w:pStyle w:val="DB705857872742E897274AE4D4256FD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25893B2AEE3413687D3D0C3838E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E9C8-48B1-40C6-A667-D958B6CEA1E0}"/>
      </w:docPartPr>
      <w:docPartBody>
        <w:p w:rsidR="00B9659A" w:rsidRDefault="00CD04D7" w:rsidP="00CD04D7">
          <w:pPr>
            <w:pStyle w:val="625893B2AEE3413687D3D0C3838E683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9618BAA087A46F483772C1B50C0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7B1-3C37-4B0D-9ABB-21FB5D5D5CFD}"/>
      </w:docPartPr>
      <w:docPartBody>
        <w:p w:rsidR="00B9659A" w:rsidRDefault="00CD04D7" w:rsidP="00CD04D7">
          <w:pPr>
            <w:pStyle w:val="89618BAA087A46F483772C1B50C0B6F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A63DA575D6D4B0FB44251E21B46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184C-8D91-46D2-BC76-B24839B8C122}"/>
      </w:docPartPr>
      <w:docPartBody>
        <w:p w:rsidR="00B9659A" w:rsidRDefault="00CD04D7" w:rsidP="00CD04D7">
          <w:pPr>
            <w:pStyle w:val="6A63DA575D6D4B0FB44251E21B46DD6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5E16A6CBD5D444DBF2644D806F7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4CE6-D9E4-4F91-AB12-8F4932CEF782}"/>
      </w:docPartPr>
      <w:docPartBody>
        <w:p w:rsidR="00B9659A" w:rsidRDefault="00CD04D7" w:rsidP="00CD04D7">
          <w:pPr>
            <w:pStyle w:val="25E16A6CBD5D444DBF2644D806F75324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A5683FF75864F57AE479D600D87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52128-1E6F-4B11-8623-FD408E991A53}"/>
      </w:docPartPr>
      <w:docPartBody>
        <w:p w:rsidR="00B9659A" w:rsidRDefault="00CD04D7" w:rsidP="00CD04D7">
          <w:pPr>
            <w:pStyle w:val="8A5683FF75864F57AE479D600D877B9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DB4B574F51941E29047B270A178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B29C-0699-40C7-BC5F-D21D6E0D5C2A}"/>
      </w:docPartPr>
      <w:docPartBody>
        <w:p w:rsidR="00B9659A" w:rsidRDefault="00CD04D7" w:rsidP="00CD04D7">
          <w:pPr>
            <w:pStyle w:val="ADB4B574F51941E29047B270A178F3B5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88FD02C9AA64C26A3D68C57531C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4B13-239C-4873-B457-4808F2D9C599}"/>
      </w:docPartPr>
      <w:docPartBody>
        <w:p w:rsidR="00B9659A" w:rsidRDefault="00CD04D7" w:rsidP="00CD04D7">
          <w:pPr>
            <w:pStyle w:val="988FD02C9AA64C26A3D68C57531C679D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C25C37CDF31401286290BE37879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1AA1-DB2B-4A29-A05E-DCF6DBB4004A}"/>
      </w:docPartPr>
      <w:docPartBody>
        <w:p w:rsidR="00B9659A" w:rsidRDefault="00CD04D7" w:rsidP="00CD04D7">
          <w:pPr>
            <w:pStyle w:val="CC25C37CDF31401286290BE37879D30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8C241E70ACCF4A75BE2439A8A43D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7627-D770-4D9D-B4FD-2F5A50D9513A}"/>
      </w:docPartPr>
      <w:docPartBody>
        <w:p w:rsidR="00B9659A" w:rsidRDefault="00CD04D7" w:rsidP="00CD04D7">
          <w:pPr>
            <w:pStyle w:val="8C241E70ACCF4A75BE2439A8A43DC98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81AE121279F49E48AC5C28B53919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86DC-5A40-49D8-9FB2-D619CA184B70}"/>
      </w:docPartPr>
      <w:docPartBody>
        <w:p w:rsidR="00B9659A" w:rsidRDefault="00CD04D7" w:rsidP="00CD04D7">
          <w:pPr>
            <w:pStyle w:val="F81AE121279F49E48AC5C28B53919C5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AA2ED51B8D74127BED03F8C7FFE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870D-4469-4930-8AA0-6187D4A8440C}"/>
      </w:docPartPr>
      <w:docPartBody>
        <w:p w:rsidR="00B9659A" w:rsidRDefault="00CD04D7" w:rsidP="00CD04D7">
          <w:pPr>
            <w:pStyle w:val="BAA2ED51B8D74127BED03F8C7FFEF31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0EA5132F1734AA3B7E7E83C9588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B463-D2D7-47B3-8E87-5779091ED466}"/>
      </w:docPartPr>
      <w:docPartBody>
        <w:p w:rsidR="00B9659A" w:rsidRDefault="00CD04D7" w:rsidP="00CD04D7">
          <w:pPr>
            <w:pStyle w:val="A0EA5132F1734AA3B7E7E83C95888F8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E9F6C07BAA14097BD5EB2F09058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62F0-022B-4313-9C8F-9A39324C073A}"/>
      </w:docPartPr>
      <w:docPartBody>
        <w:p w:rsidR="00B9659A" w:rsidRDefault="00CD04D7" w:rsidP="00CD04D7">
          <w:pPr>
            <w:pStyle w:val="BE9F6C07BAA14097BD5EB2F0905895F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18124B9F800F452C8F025C5132F9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73BF-1A7E-4744-ACD7-F7A7FBCF5C04}"/>
      </w:docPartPr>
      <w:docPartBody>
        <w:p w:rsidR="00B9659A" w:rsidRDefault="00CD04D7" w:rsidP="00CD04D7">
          <w:pPr>
            <w:pStyle w:val="18124B9F800F452C8F025C5132F9F7CD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E7CBED463DF04356A538B2FB084D6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9386-F54C-498A-B6E5-37B5E3AFD045}"/>
      </w:docPartPr>
      <w:docPartBody>
        <w:p w:rsidR="00B9659A" w:rsidRDefault="00CD04D7" w:rsidP="00CD04D7">
          <w:pPr>
            <w:pStyle w:val="E7CBED463DF04356A538B2FB084D6DC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8F5CBDF175E4E7CA4BBBB9F0AFD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E387-3FCC-4F2C-9C43-C55427C8DFDC}"/>
      </w:docPartPr>
      <w:docPartBody>
        <w:p w:rsidR="00B9659A" w:rsidRDefault="00CD04D7" w:rsidP="00CD04D7">
          <w:pPr>
            <w:pStyle w:val="38F5CBDF175E4E7CA4BBBB9F0AFD943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DE38FDC2F984150A82689189144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881-9885-4D5F-B62B-D71C081D084F}"/>
      </w:docPartPr>
      <w:docPartBody>
        <w:p w:rsidR="00B9659A" w:rsidRDefault="00CD04D7" w:rsidP="00CD04D7">
          <w:pPr>
            <w:pStyle w:val="3DE38FDC2F984150A82689189144BB82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A974C35628742148025754914DB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4226-1FAC-4C63-BDC3-A22816DC1D01}"/>
      </w:docPartPr>
      <w:docPartBody>
        <w:p w:rsidR="00B9659A" w:rsidRDefault="00CD04D7" w:rsidP="00CD04D7">
          <w:pPr>
            <w:pStyle w:val="4A974C35628742148025754914DB124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2BEAFD7BEFF741E99A8A9F74CBED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4121-1C23-44B6-B36A-83C53640648A}"/>
      </w:docPartPr>
      <w:docPartBody>
        <w:p w:rsidR="00B9659A" w:rsidRDefault="00CD04D7" w:rsidP="00CD04D7">
          <w:pPr>
            <w:pStyle w:val="2BEAFD7BEFF741E99A8A9F74CBEDAB6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1C3EE4D1F554D858C2EB518EF0C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2AB-CF89-4028-8F2C-8C06C2A090BB}"/>
      </w:docPartPr>
      <w:docPartBody>
        <w:p w:rsidR="00B9659A" w:rsidRDefault="00CD04D7" w:rsidP="00CD04D7">
          <w:pPr>
            <w:pStyle w:val="61C3EE4D1F554D858C2EB518EF0C946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DBD21DE58434FA58093AA967A49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340E-D693-48ED-8961-A33C1AD0F977}"/>
      </w:docPartPr>
      <w:docPartBody>
        <w:p w:rsidR="00B9659A" w:rsidRDefault="00CD04D7" w:rsidP="00CD04D7">
          <w:pPr>
            <w:pStyle w:val="CDBD21DE58434FA58093AA967A4956A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9ABFA9D7092E4C0683C18CD2C122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0DA4-27F9-48F6-9493-F551E5446665}"/>
      </w:docPartPr>
      <w:docPartBody>
        <w:p w:rsidR="00B9659A" w:rsidRDefault="00CD04D7" w:rsidP="00CD04D7">
          <w:pPr>
            <w:pStyle w:val="9ABFA9D7092E4C0683C18CD2C122D8B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32F68F0DD124DA397D84D33B0D8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BAC5-501E-4131-A5BC-E0144C88BD73}"/>
      </w:docPartPr>
      <w:docPartBody>
        <w:p w:rsidR="00B9659A" w:rsidRDefault="00CD04D7" w:rsidP="00CD04D7">
          <w:pPr>
            <w:pStyle w:val="732F68F0DD124DA397D84D33B0D89EC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413096F45726403AB628D6018145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A16D-72AD-49BD-A4EA-93CAAD76DBE9}"/>
      </w:docPartPr>
      <w:docPartBody>
        <w:p w:rsidR="00B9659A" w:rsidRDefault="00CD04D7" w:rsidP="00CD04D7">
          <w:pPr>
            <w:pStyle w:val="413096F45726403AB628D60181455A6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C86231E4C03464F8D6A1CA897E3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4434-E8B6-4D41-B1C0-E7BA644A98B9}"/>
      </w:docPartPr>
      <w:docPartBody>
        <w:p w:rsidR="00B9659A" w:rsidRDefault="00CD04D7" w:rsidP="00CD04D7">
          <w:pPr>
            <w:pStyle w:val="6C86231E4C03464F8D6A1CA897E33CF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5B03A31D37CF4B68865D465A9044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A39B-DDF1-4BB3-87AC-A5669F1D86C0}"/>
      </w:docPartPr>
      <w:docPartBody>
        <w:p w:rsidR="00B9659A" w:rsidRDefault="00CD04D7" w:rsidP="00CD04D7">
          <w:pPr>
            <w:pStyle w:val="5B03A31D37CF4B68865D465A9044BC46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E66F6A8B8D441F69620115B52C8E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2720D-7543-48A9-B634-CA631CA14140}"/>
      </w:docPartPr>
      <w:docPartBody>
        <w:p w:rsidR="00B9659A" w:rsidRDefault="00CD04D7" w:rsidP="00CD04D7">
          <w:pPr>
            <w:pStyle w:val="CE66F6A8B8D441F69620115B52C8E11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61F0BBC45A4E4FBFAFBDE73C927B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32A3-A69A-4497-9783-40FDFBA7863B}"/>
      </w:docPartPr>
      <w:docPartBody>
        <w:p w:rsidR="00B9659A" w:rsidRDefault="00CD04D7" w:rsidP="00CD04D7">
          <w:pPr>
            <w:pStyle w:val="61F0BBC45A4E4FBFAFBDE73C927BE26D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C135A3C39CD4D0CA4A2D380307A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0C2C-5E37-4D88-B1D4-38E54F7369F8}"/>
      </w:docPartPr>
      <w:docPartBody>
        <w:p w:rsidR="00B9659A" w:rsidRDefault="00CD04D7" w:rsidP="00CD04D7">
          <w:pPr>
            <w:pStyle w:val="CC135A3C39CD4D0CA4A2D380307AEC3E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1D12C1AF281543DF91CF1E6F1EC3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B050-FB05-47CC-9005-F8792BD08E23}"/>
      </w:docPartPr>
      <w:docPartBody>
        <w:p w:rsidR="00B9659A" w:rsidRDefault="00CD04D7" w:rsidP="00CD04D7">
          <w:pPr>
            <w:pStyle w:val="1D12C1AF281543DF91CF1E6F1EC3C46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820B9DF2E584040BCE263D2EF5C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B63B-4BC8-42DC-BB9A-FA9BD536593B}"/>
      </w:docPartPr>
      <w:docPartBody>
        <w:p w:rsidR="00B9659A" w:rsidRDefault="00CD04D7" w:rsidP="00CD04D7">
          <w:pPr>
            <w:pStyle w:val="F820B9DF2E584040BCE263D2EF5CE90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BFF553BBE4C943C995E437B1BA56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8D6B-097C-47BF-9A95-EE386E85ECFF}"/>
      </w:docPartPr>
      <w:docPartBody>
        <w:p w:rsidR="00B9659A" w:rsidRDefault="00CD04D7" w:rsidP="00CD04D7">
          <w:pPr>
            <w:pStyle w:val="BFF553BBE4C943C995E437B1BA56829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A03FEB99225C4F4488B4E744D7DB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1A36-9CD6-4A70-ACD8-5B8E57D5E783}"/>
      </w:docPartPr>
      <w:docPartBody>
        <w:p w:rsidR="00B9659A" w:rsidRDefault="00CD04D7" w:rsidP="00CD04D7">
          <w:pPr>
            <w:pStyle w:val="A03FEB99225C4F4488B4E744D7DB18D9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FC11580966149769F35F4B2F7FB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346D-02B4-4A6F-B659-FD0A1D96912B}"/>
      </w:docPartPr>
      <w:docPartBody>
        <w:p w:rsidR="00B9659A" w:rsidRDefault="00CD04D7" w:rsidP="00CD04D7">
          <w:pPr>
            <w:pStyle w:val="7FC11580966149769F35F4B2F7FB168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72E4A37239894DD589C2A836106D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82DC0-3635-40E2-A63B-56B09E2A9C4F}"/>
      </w:docPartPr>
      <w:docPartBody>
        <w:p w:rsidR="00B9659A" w:rsidRDefault="00CD04D7" w:rsidP="00CD04D7">
          <w:pPr>
            <w:pStyle w:val="72E4A37239894DD589C2A836106D12A7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B0D6C56FB164AF9B5A16B2E81AA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DDD2-10CF-44B2-8461-26BE6CE1B424}"/>
      </w:docPartPr>
      <w:docPartBody>
        <w:p w:rsidR="00B9659A" w:rsidRDefault="00CD04D7" w:rsidP="00CD04D7">
          <w:pPr>
            <w:pStyle w:val="CB0D6C56FB164AF9B5A16B2E81AAB34A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CD477AF10FCE464EA54A1DCAAA69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1FA0-36D6-4756-83EE-52353B291B27}"/>
      </w:docPartPr>
      <w:docPartBody>
        <w:p w:rsidR="00B9659A" w:rsidRDefault="00CD04D7" w:rsidP="00CD04D7">
          <w:pPr>
            <w:pStyle w:val="CD477AF10FCE464EA54A1DCAAA6921A0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0D50C058D9A24501B14AA1EF269E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E560-C2D0-454F-B937-78ABBB3DEF5E}"/>
      </w:docPartPr>
      <w:docPartBody>
        <w:p w:rsidR="00B9659A" w:rsidRDefault="00CD04D7" w:rsidP="00CD04D7">
          <w:pPr>
            <w:pStyle w:val="0D50C058D9A24501B14AA1EF269E5273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1B11DB140764C1CA5C8E86CF249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0458-60A6-4C28-9376-31CE9446D7C2}"/>
      </w:docPartPr>
      <w:docPartBody>
        <w:p w:rsidR="00B9659A" w:rsidRDefault="00CD04D7" w:rsidP="00CD04D7">
          <w:pPr>
            <w:pStyle w:val="F1B11DB140764C1CA5C8E86CF2494E5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FC655FBBC4B744B5AABC1D33CFF9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5AC4-FA4D-491E-AB0B-F58BC4F48FB3}"/>
      </w:docPartPr>
      <w:docPartBody>
        <w:p w:rsidR="00B9659A" w:rsidRDefault="00CD04D7" w:rsidP="00CD04D7">
          <w:pPr>
            <w:pStyle w:val="FC655FBBC4B744B5AABC1D33CFF9617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46FCFCC2922402498E57F885085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2826-692E-4FEE-BB1D-1790634FAD58}"/>
      </w:docPartPr>
      <w:docPartBody>
        <w:p w:rsidR="00B9659A" w:rsidRDefault="00CD04D7" w:rsidP="00CD04D7">
          <w:pPr>
            <w:pStyle w:val="346FCFCC2922402498E57F885085C928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44620F3D44A4278811D75FA8B5AE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A94F2-FD1F-46C2-9833-73531F51DC13}"/>
      </w:docPartPr>
      <w:docPartBody>
        <w:p w:rsidR="00B9659A" w:rsidRDefault="00CD04D7" w:rsidP="00CD04D7">
          <w:pPr>
            <w:pStyle w:val="344620F3D44A4278811D75FA8B5AE14B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D3DF3CD837B648B8B9674E2F6560A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9651-9710-4CE3-8146-0C9FDB3AC592}"/>
      </w:docPartPr>
      <w:docPartBody>
        <w:p w:rsidR="00B9659A" w:rsidRDefault="00CD04D7" w:rsidP="00CD04D7">
          <w:pPr>
            <w:pStyle w:val="D3DF3CD837B648B8B9674E2F6560A631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  <w:docPart>
      <w:docPartPr>
        <w:name w:val="3A59350CC2B74C909256D792CF64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6598-2454-4161-95D0-33C46738625A}"/>
      </w:docPartPr>
      <w:docPartBody>
        <w:p w:rsidR="00B9659A" w:rsidRDefault="00CD04D7" w:rsidP="00CD04D7">
          <w:pPr>
            <w:pStyle w:val="3A59350CC2B74C909256D792CF64567C"/>
          </w:pPr>
          <w:r>
            <w:rPr>
              <w:rFonts w:eastAsia="Times New Roman" w:cstheme="minorHAnsi"/>
              <w:b/>
              <w:bCs/>
            </w:rPr>
            <w:t xml:space="preserve">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D7"/>
    <w:rsid w:val="0007676C"/>
    <w:rsid w:val="00515675"/>
    <w:rsid w:val="005F1DF0"/>
    <w:rsid w:val="00675B3C"/>
    <w:rsid w:val="00B9659A"/>
    <w:rsid w:val="00C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A9656A49F4627AE51ACBF041557F0">
    <w:name w:val="F6FA9656A49F4627AE51ACBF041557F0"/>
    <w:rsid w:val="00CD04D7"/>
  </w:style>
  <w:style w:type="paragraph" w:customStyle="1" w:styleId="DB705857872742E897274AE4D4256FDA">
    <w:name w:val="DB705857872742E897274AE4D4256FDA"/>
    <w:rsid w:val="00CD04D7"/>
  </w:style>
  <w:style w:type="paragraph" w:customStyle="1" w:styleId="625893B2AEE3413687D3D0C3838E6838">
    <w:name w:val="625893B2AEE3413687D3D0C3838E6838"/>
    <w:rsid w:val="00CD04D7"/>
  </w:style>
  <w:style w:type="paragraph" w:customStyle="1" w:styleId="89618BAA087A46F483772C1B50C0B6F0">
    <w:name w:val="89618BAA087A46F483772C1B50C0B6F0"/>
    <w:rsid w:val="00CD04D7"/>
  </w:style>
  <w:style w:type="paragraph" w:customStyle="1" w:styleId="6A63DA575D6D4B0FB44251E21B46DD6A">
    <w:name w:val="6A63DA575D6D4B0FB44251E21B46DD6A"/>
    <w:rsid w:val="00CD04D7"/>
  </w:style>
  <w:style w:type="paragraph" w:customStyle="1" w:styleId="25E16A6CBD5D444DBF2644D806F75324">
    <w:name w:val="25E16A6CBD5D444DBF2644D806F75324"/>
    <w:rsid w:val="00CD04D7"/>
  </w:style>
  <w:style w:type="paragraph" w:customStyle="1" w:styleId="8A5683FF75864F57AE479D600D877B97">
    <w:name w:val="8A5683FF75864F57AE479D600D877B97"/>
    <w:rsid w:val="00CD04D7"/>
  </w:style>
  <w:style w:type="paragraph" w:customStyle="1" w:styleId="ADB4B574F51941E29047B270A178F3B5">
    <w:name w:val="ADB4B574F51941E29047B270A178F3B5"/>
    <w:rsid w:val="00CD04D7"/>
  </w:style>
  <w:style w:type="paragraph" w:customStyle="1" w:styleId="988FD02C9AA64C26A3D68C57531C679D">
    <w:name w:val="988FD02C9AA64C26A3D68C57531C679D"/>
    <w:rsid w:val="00CD04D7"/>
  </w:style>
  <w:style w:type="paragraph" w:customStyle="1" w:styleId="CC25C37CDF31401286290BE37879D306">
    <w:name w:val="CC25C37CDF31401286290BE37879D306"/>
    <w:rsid w:val="00CD04D7"/>
  </w:style>
  <w:style w:type="paragraph" w:customStyle="1" w:styleId="8C241E70ACCF4A75BE2439A8A43DC983">
    <w:name w:val="8C241E70ACCF4A75BE2439A8A43DC983"/>
    <w:rsid w:val="00CD04D7"/>
  </w:style>
  <w:style w:type="paragraph" w:customStyle="1" w:styleId="F81AE121279F49E48AC5C28B53919C59">
    <w:name w:val="F81AE121279F49E48AC5C28B53919C59"/>
    <w:rsid w:val="00CD04D7"/>
  </w:style>
  <w:style w:type="paragraph" w:customStyle="1" w:styleId="BAA2ED51B8D74127BED03F8C7FFEF31A">
    <w:name w:val="BAA2ED51B8D74127BED03F8C7FFEF31A"/>
    <w:rsid w:val="00CD04D7"/>
  </w:style>
  <w:style w:type="paragraph" w:customStyle="1" w:styleId="A0EA5132F1734AA3B7E7E83C95888F8A">
    <w:name w:val="A0EA5132F1734AA3B7E7E83C95888F8A"/>
    <w:rsid w:val="00CD04D7"/>
  </w:style>
  <w:style w:type="paragraph" w:customStyle="1" w:styleId="BE9F6C07BAA14097BD5EB2F0905895FE">
    <w:name w:val="BE9F6C07BAA14097BD5EB2F0905895FE"/>
    <w:rsid w:val="00CD04D7"/>
  </w:style>
  <w:style w:type="paragraph" w:customStyle="1" w:styleId="18124B9F800F452C8F025C5132F9F7CD">
    <w:name w:val="18124B9F800F452C8F025C5132F9F7CD"/>
    <w:rsid w:val="00CD04D7"/>
  </w:style>
  <w:style w:type="paragraph" w:customStyle="1" w:styleId="E7CBED463DF04356A538B2FB084D6DC1">
    <w:name w:val="E7CBED463DF04356A538B2FB084D6DC1"/>
    <w:rsid w:val="00CD04D7"/>
  </w:style>
  <w:style w:type="paragraph" w:customStyle="1" w:styleId="38F5CBDF175E4E7CA4BBBB9F0AFD9432">
    <w:name w:val="38F5CBDF175E4E7CA4BBBB9F0AFD9432"/>
    <w:rsid w:val="00CD04D7"/>
  </w:style>
  <w:style w:type="paragraph" w:customStyle="1" w:styleId="3DE38FDC2F984150A82689189144BB82">
    <w:name w:val="3DE38FDC2F984150A82689189144BB82"/>
    <w:rsid w:val="00CD04D7"/>
  </w:style>
  <w:style w:type="paragraph" w:customStyle="1" w:styleId="4A974C35628742148025754914DB124C">
    <w:name w:val="4A974C35628742148025754914DB124C"/>
    <w:rsid w:val="00CD04D7"/>
  </w:style>
  <w:style w:type="paragraph" w:customStyle="1" w:styleId="2BEAFD7BEFF741E99A8A9F74CBEDAB68">
    <w:name w:val="2BEAFD7BEFF741E99A8A9F74CBEDAB68"/>
    <w:rsid w:val="00CD04D7"/>
  </w:style>
  <w:style w:type="paragraph" w:customStyle="1" w:styleId="61C3EE4D1F554D858C2EB518EF0C9463">
    <w:name w:val="61C3EE4D1F554D858C2EB518EF0C9463"/>
    <w:rsid w:val="00CD04D7"/>
  </w:style>
  <w:style w:type="paragraph" w:customStyle="1" w:styleId="CDBD21DE58434FA58093AA967A4956A6">
    <w:name w:val="CDBD21DE58434FA58093AA967A4956A6"/>
    <w:rsid w:val="00CD04D7"/>
  </w:style>
  <w:style w:type="paragraph" w:customStyle="1" w:styleId="9ABFA9D7092E4C0683C18CD2C122D8BE">
    <w:name w:val="9ABFA9D7092E4C0683C18CD2C122D8BE"/>
    <w:rsid w:val="00CD04D7"/>
  </w:style>
  <w:style w:type="paragraph" w:customStyle="1" w:styleId="732F68F0DD124DA397D84D33B0D89EC9">
    <w:name w:val="732F68F0DD124DA397D84D33B0D89EC9"/>
    <w:rsid w:val="00CD04D7"/>
  </w:style>
  <w:style w:type="paragraph" w:customStyle="1" w:styleId="413096F45726403AB628D60181455A61">
    <w:name w:val="413096F45726403AB628D60181455A61"/>
    <w:rsid w:val="00CD04D7"/>
  </w:style>
  <w:style w:type="paragraph" w:customStyle="1" w:styleId="6C86231E4C03464F8D6A1CA897E33CF1">
    <w:name w:val="6C86231E4C03464F8D6A1CA897E33CF1"/>
    <w:rsid w:val="00CD04D7"/>
  </w:style>
  <w:style w:type="paragraph" w:customStyle="1" w:styleId="5B03A31D37CF4B68865D465A9044BC46">
    <w:name w:val="5B03A31D37CF4B68865D465A9044BC46"/>
    <w:rsid w:val="00CD04D7"/>
  </w:style>
  <w:style w:type="paragraph" w:customStyle="1" w:styleId="CE66F6A8B8D441F69620115B52C8E118">
    <w:name w:val="CE66F6A8B8D441F69620115B52C8E118"/>
    <w:rsid w:val="00CD04D7"/>
  </w:style>
  <w:style w:type="paragraph" w:customStyle="1" w:styleId="61F0BBC45A4E4FBFAFBDE73C927BE26D">
    <w:name w:val="61F0BBC45A4E4FBFAFBDE73C927BE26D"/>
    <w:rsid w:val="00CD04D7"/>
  </w:style>
  <w:style w:type="paragraph" w:customStyle="1" w:styleId="CC135A3C39CD4D0CA4A2D380307AEC3E">
    <w:name w:val="CC135A3C39CD4D0CA4A2D380307AEC3E"/>
    <w:rsid w:val="00CD04D7"/>
  </w:style>
  <w:style w:type="paragraph" w:customStyle="1" w:styleId="1D12C1AF281543DF91CF1E6F1EC3C468">
    <w:name w:val="1D12C1AF281543DF91CF1E6F1EC3C468"/>
    <w:rsid w:val="00CD04D7"/>
  </w:style>
  <w:style w:type="paragraph" w:customStyle="1" w:styleId="F820B9DF2E584040BCE263D2EF5CE90C">
    <w:name w:val="F820B9DF2E584040BCE263D2EF5CE90C"/>
    <w:rsid w:val="00CD04D7"/>
  </w:style>
  <w:style w:type="paragraph" w:customStyle="1" w:styleId="BFF553BBE4C943C995E437B1BA568299">
    <w:name w:val="BFF553BBE4C943C995E437B1BA568299"/>
    <w:rsid w:val="00CD04D7"/>
  </w:style>
  <w:style w:type="paragraph" w:customStyle="1" w:styleId="A03FEB99225C4F4488B4E744D7DB18D9">
    <w:name w:val="A03FEB99225C4F4488B4E744D7DB18D9"/>
    <w:rsid w:val="00CD04D7"/>
  </w:style>
  <w:style w:type="paragraph" w:customStyle="1" w:styleId="7FC11580966149769F35F4B2F7FB1688">
    <w:name w:val="7FC11580966149769F35F4B2F7FB1688"/>
    <w:rsid w:val="00CD04D7"/>
  </w:style>
  <w:style w:type="paragraph" w:customStyle="1" w:styleId="72E4A37239894DD589C2A836106D12A7">
    <w:name w:val="72E4A37239894DD589C2A836106D12A7"/>
    <w:rsid w:val="00CD04D7"/>
  </w:style>
  <w:style w:type="paragraph" w:customStyle="1" w:styleId="CB0D6C56FB164AF9B5A16B2E81AAB34A">
    <w:name w:val="CB0D6C56FB164AF9B5A16B2E81AAB34A"/>
    <w:rsid w:val="00CD04D7"/>
  </w:style>
  <w:style w:type="paragraph" w:customStyle="1" w:styleId="CD477AF10FCE464EA54A1DCAAA6921A0">
    <w:name w:val="CD477AF10FCE464EA54A1DCAAA6921A0"/>
    <w:rsid w:val="00CD04D7"/>
  </w:style>
  <w:style w:type="paragraph" w:customStyle="1" w:styleId="0D50C058D9A24501B14AA1EF269E5273">
    <w:name w:val="0D50C058D9A24501B14AA1EF269E5273"/>
    <w:rsid w:val="00CD04D7"/>
  </w:style>
  <w:style w:type="paragraph" w:customStyle="1" w:styleId="F1B11DB140764C1CA5C8E86CF2494E5B">
    <w:name w:val="F1B11DB140764C1CA5C8E86CF2494E5B"/>
    <w:rsid w:val="00CD04D7"/>
  </w:style>
  <w:style w:type="paragraph" w:customStyle="1" w:styleId="FC655FBBC4B744B5AABC1D33CFF9617C">
    <w:name w:val="FC655FBBC4B744B5AABC1D33CFF9617C"/>
    <w:rsid w:val="00CD04D7"/>
  </w:style>
  <w:style w:type="paragraph" w:customStyle="1" w:styleId="346FCFCC2922402498E57F885085C928">
    <w:name w:val="346FCFCC2922402498E57F885085C928"/>
    <w:rsid w:val="00CD04D7"/>
  </w:style>
  <w:style w:type="paragraph" w:customStyle="1" w:styleId="344620F3D44A4278811D75FA8B5AE14B">
    <w:name w:val="344620F3D44A4278811D75FA8B5AE14B"/>
    <w:rsid w:val="00CD04D7"/>
  </w:style>
  <w:style w:type="paragraph" w:customStyle="1" w:styleId="D3DF3CD837B648B8B9674E2F6560A631">
    <w:name w:val="D3DF3CD837B648B8B9674E2F6560A631"/>
    <w:rsid w:val="00CD04D7"/>
  </w:style>
  <w:style w:type="paragraph" w:customStyle="1" w:styleId="3A59350CC2B74C909256D792CF64567C">
    <w:name w:val="3A59350CC2B74C909256D792CF64567C"/>
    <w:rsid w:val="00CD0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4814e-8e62-4e41-aef7-120e83d8c162">
      <Terms xmlns="http://schemas.microsoft.com/office/infopath/2007/PartnerControls"/>
    </lcf76f155ced4ddcb4097134ff3c332f>
    <TaxCatchAll xmlns="1d7de2c0-3080-4282-b132-65cd13228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8E87699C78478165E72EBC185020" ma:contentTypeVersion="16" ma:contentTypeDescription="Create a new document." ma:contentTypeScope="" ma:versionID="a2851a3983bf8eb82c5a5e7f2c7a7929">
  <xsd:schema xmlns:xsd="http://www.w3.org/2001/XMLSchema" xmlns:xs="http://www.w3.org/2001/XMLSchema" xmlns:p="http://schemas.microsoft.com/office/2006/metadata/properties" xmlns:ns2="3994814e-8e62-4e41-aef7-120e83d8c162" xmlns:ns3="1d7de2c0-3080-4282-b132-65cd13228311" targetNamespace="http://schemas.microsoft.com/office/2006/metadata/properties" ma:root="true" ma:fieldsID="9b42ef758cf2a171d252dc0a1659a815" ns2:_="" ns3:_="">
    <xsd:import namespace="3994814e-8e62-4e41-aef7-120e83d8c162"/>
    <xsd:import namespace="1d7de2c0-3080-4282-b132-65cd13228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4814e-8e62-4e41-aef7-120e83d8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de2c0-3080-4282-b132-65cd13228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952dcf-34eb-422e-8697-a4b41584e77b}" ma:internalName="TaxCatchAll" ma:showField="CatchAllData" ma:web="1d7de2c0-3080-4282-b132-65cd13228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26C4C-3A1E-46F4-9029-5E72B5D4DE33}">
  <ds:schemaRefs>
    <ds:schemaRef ds:uri="http://schemas.microsoft.com/office/2006/metadata/properties"/>
    <ds:schemaRef ds:uri="http://schemas.microsoft.com/office/infopath/2007/PartnerControls"/>
    <ds:schemaRef ds:uri="3994814e-8e62-4e41-aef7-120e83d8c162"/>
    <ds:schemaRef ds:uri="1d7de2c0-3080-4282-b132-65cd13228311"/>
  </ds:schemaRefs>
</ds:datastoreItem>
</file>

<file path=customXml/itemProps2.xml><?xml version="1.0" encoding="utf-8"?>
<ds:datastoreItem xmlns:ds="http://schemas.openxmlformats.org/officeDocument/2006/customXml" ds:itemID="{5E15F09B-479C-47D3-85AD-E0205B5B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0774-2175-418B-B40A-0A437DCB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4814e-8e62-4e41-aef7-120e83d8c162"/>
    <ds:schemaRef ds:uri="1d7de2c0-3080-4282-b132-65cd13228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5954</CharactersWithSpaces>
  <SharedDoc>false</SharedDoc>
  <HyperlinkBase/>
  <HLinks>
    <vt:vector size="6" baseType="variant"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mailto:Statewide_Training@delaware.gov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Trunfio, Larry (DHR)</cp:lastModifiedBy>
  <cp:revision>2</cp:revision>
  <cp:lastPrinted>2025-10-29T12:31:00Z</cp:lastPrinted>
  <dcterms:created xsi:type="dcterms:W3CDTF">2025-11-12T17:26:00Z</dcterms:created>
  <dcterms:modified xsi:type="dcterms:W3CDTF">2025-11-12T17:26:00Z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0x010100C5AC8E87699C78478165E72EBC185020</vt:lpwstr>
  </property>
  <property fmtid="{D5CDD505-2E9C-101B-9397-08002B2CF9AE}" pid="3" name="MediaServiceImageTags">
    <vt:lpwstr/>
  </property>
  <property fmtid="{D5CDD505-2E9C-101B-9397-08002B2CF9AE}" pid="4" name="GrammarlyDocumentId">
    <vt:lpwstr>cbcf8b24-9c6f-41b1-9a93-a5fba04221de</vt:lpwstr>
  </property>
</Properties>
</file>