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94D63" w14:textId="77777777" w:rsidR="00AA7298" w:rsidRPr="00AB2367" w:rsidRDefault="00AA7298" w:rsidP="00AA7298">
      <w:pPr>
        <w:pStyle w:val="Heading1"/>
        <w:jc w:val="center"/>
        <w:rPr>
          <w:color w:val="548DD4" w:themeColor="text2" w:themeTint="99"/>
        </w:rPr>
      </w:pPr>
      <w:r w:rsidRPr="00AB2367">
        <w:rPr>
          <w:color w:val="548DD4" w:themeColor="text2" w:themeTint="99"/>
        </w:rPr>
        <w:t>State of Delaware</w:t>
      </w:r>
      <w:r w:rsidRPr="00AB2367">
        <w:rPr>
          <w:color w:val="548DD4" w:themeColor="text2" w:themeTint="99"/>
        </w:rPr>
        <w:br/>
        <w:t>Department of Human Resources</w:t>
      </w:r>
    </w:p>
    <w:p w14:paraId="44BAB6F7" w14:textId="77777777" w:rsidR="00AA7298" w:rsidRPr="00AB2367" w:rsidRDefault="00AA7298" w:rsidP="00AA7298">
      <w:pPr>
        <w:pStyle w:val="Title"/>
        <w:jc w:val="center"/>
        <w:rPr>
          <w:b/>
          <w:bCs/>
          <w:color w:val="548DD4" w:themeColor="text2" w:themeTint="99"/>
          <w:sz w:val="28"/>
          <w:szCs w:val="28"/>
        </w:rPr>
      </w:pPr>
      <w:r w:rsidRPr="00AB2367">
        <w:rPr>
          <w:b/>
          <w:bCs/>
          <w:color w:val="548DD4" w:themeColor="text2" w:themeTint="99"/>
          <w:sz w:val="28"/>
          <w:szCs w:val="28"/>
        </w:rPr>
        <w:t>Job Requirement Qualification Assessment</w:t>
      </w:r>
    </w:p>
    <w:p w14:paraId="68F6917B" w14:textId="77777777" w:rsidR="00AA7298" w:rsidRDefault="00AA7298" w:rsidP="00AA7298">
      <w:r w:rsidRPr="00AA7298">
        <w:t>This form is to be used by agencies when submitting a Filled Critical Reclassification request. The purpose is to document that the incumbent meets the job requirements of the requested classification. Each requirement listed below must be answered. Complete the 'Assessment' and 'Supporting Information' sections for each requirement.</w:t>
      </w:r>
    </w:p>
    <w:p w14:paraId="532262FC" w14:textId="3DB21F8F" w:rsidR="00AD57D4" w:rsidRPr="00D045A3" w:rsidRDefault="00AD57D4" w:rsidP="00AA7298">
      <w:pPr>
        <w:rPr>
          <w:i/>
          <w:iCs/>
          <w:sz w:val="20"/>
          <w:szCs w:val="20"/>
        </w:rPr>
      </w:pPr>
      <w:r w:rsidRPr="00D045A3">
        <w:rPr>
          <w:b/>
          <w:bCs/>
          <w:i/>
          <w:iCs/>
          <w:sz w:val="20"/>
          <w:szCs w:val="20"/>
        </w:rPr>
        <w:t>Please note:  attaching a resume does not replace this form since resumes often do not address each requirement</w:t>
      </w:r>
      <w:r w:rsidRPr="00D045A3">
        <w:rPr>
          <w:i/>
          <w:iCs/>
          <w:sz w:val="20"/>
          <w:szCs w:val="20"/>
        </w:rPr>
        <w:t>.</w:t>
      </w:r>
    </w:p>
    <w:tbl>
      <w:tblPr>
        <w:tblStyle w:val="TableGrid"/>
        <w:tblW w:w="0" w:type="auto"/>
        <w:tblLook w:val="04A0" w:firstRow="1" w:lastRow="0" w:firstColumn="1" w:lastColumn="0" w:noHBand="0" w:noVBand="1"/>
      </w:tblPr>
      <w:tblGrid>
        <w:gridCol w:w="2159"/>
        <w:gridCol w:w="2156"/>
        <w:gridCol w:w="2159"/>
        <w:gridCol w:w="2156"/>
      </w:tblGrid>
      <w:tr w:rsidR="00AA7298" w14:paraId="2A4F216A" w14:textId="77777777" w:rsidTr="00E227C7">
        <w:tc>
          <w:tcPr>
            <w:tcW w:w="2159" w:type="dxa"/>
          </w:tcPr>
          <w:p w14:paraId="63775D19" w14:textId="33E6E0CD" w:rsidR="00AA7298" w:rsidRDefault="00AA7298" w:rsidP="00AA7298">
            <w:r w:rsidRPr="00402B55">
              <w:t>Agency Name:</w:t>
            </w:r>
          </w:p>
        </w:tc>
        <w:tc>
          <w:tcPr>
            <w:tcW w:w="2156" w:type="dxa"/>
            <w:tcBorders>
              <w:bottom w:val="single" w:sz="4" w:space="0" w:color="auto"/>
            </w:tcBorders>
          </w:tcPr>
          <w:p w14:paraId="753B8416" w14:textId="77777777" w:rsidR="00AA7298" w:rsidRDefault="00AA7298" w:rsidP="00AA7298"/>
        </w:tc>
        <w:tc>
          <w:tcPr>
            <w:tcW w:w="2159" w:type="dxa"/>
            <w:tcBorders>
              <w:bottom w:val="single" w:sz="4" w:space="0" w:color="auto"/>
            </w:tcBorders>
          </w:tcPr>
          <w:p w14:paraId="07473170" w14:textId="446FC20C" w:rsidR="00AA7298" w:rsidRDefault="00AA7298" w:rsidP="00AA7298">
            <w:r w:rsidRPr="00402B55">
              <w:t>Division/Section:</w:t>
            </w:r>
          </w:p>
        </w:tc>
        <w:tc>
          <w:tcPr>
            <w:tcW w:w="2156" w:type="dxa"/>
            <w:tcBorders>
              <w:bottom w:val="single" w:sz="4" w:space="0" w:color="auto"/>
            </w:tcBorders>
          </w:tcPr>
          <w:p w14:paraId="51404976" w14:textId="77777777" w:rsidR="00AA7298" w:rsidRDefault="00AA7298" w:rsidP="00AA7298"/>
        </w:tc>
      </w:tr>
      <w:tr w:rsidR="00E227C7" w14:paraId="3DB42DD6" w14:textId="77777777" w:rsidTr="00E227C7">
        <w:tc>
          <w:tcPr>
            <w:tcW w:w="2159" w:type="dxa"/>
            <w:tcBorders>
              <w:right w:val="single" w:sz="4" w:space="0" w:color="auto"/>
            </w:tcBorders>
          </w:tcPr>
          <w:p w14:paraId="38C1A86A" w14:textId="4F3257F0" w:rsidR="00E227C7" w:rsidRDefault="00E227C7" w:rsidP="00E227C7">
            <w:r w:rsidRPr="00402B55">
              <w:t>Incumbent Name:</w:t>
            </w:r>
          </w:p>
        </w:tc>
        <w:tc>
          <w:tcPr>
            <w:tcW w:w="2156" w:type="dxa"/>
            <w:tcBorders>
              <w:top w:val="single" w:sz="4" w:space="0" w:color="auto"/>
              <w:left w:val="single" w:sz="4" w:space="0" w:color="auto"/>
              <w:bottom w:val="single" w:sz="4" w:space="0" w:color="auto"/>
              <w:right w:val="single" w:sz="4" w:space="0" w:color="auto"/>
            </w:tcBorders>
          </w:tcPr>
          <w:p w14:paraId="7866BA3A" w14:textId="77777777" w:rsidR="00E227C7" w:rsidRDefault="00E227C7" w:rsidP="00E227C7"/>
        </w:tc>
        <w:tc>
          <w:tcPr>
            <w:tcW w:w="2159" w:type="dxa"/>
            <w:tcBorders>
              <w:top w:val="single" w:sz="4" w:space="0" w:color="auto"/>
              <w:left w:val="single" w:sz="4" w:space="0" w:color="auto"/>
              <w:bottom w:val="single" w:sz="4" w:space="0" w:color="auto"/>
              <w:right w:val="single" w:sz="4" w:space="0" w:color="auto"/>
            </w:tcBorders>
          </w:tcPr>
          <w:p w14:paraId="18034D77" w14:textId="596463DC" w:rsidR="00E227C7" w:rsidRDefault="00E227C7" w:rsidP="00E227C7">
            <w:r>
              <w:t>Budget Position No.</w:t>
            </w:r>
          </w:p>
        </w:tc>
        <w:tc>
          <w:tcPr>
            <w:tcW w:w="2156" w:type="dxa"/>
            <w:tcBorders>
              <w:top w:val="single" w:sz="4" w:space="0" w:color="auto"/>
              <w:left w:val="single" w:sz="4" w:space="0" w:color="auto"/>
              <w:bottom w:val="single" w:sz="4" w:space="0" w:color="auto"/>
              <w:right w:val="single" w:sz="4" w:space="0" w:color="auto"/>
            </w:tcBorders>
          </w:tcPr>
          <w:p w14:paraId="51BF9496" w14:textId="77777777" w:rsidR="00E227C7" w:rsidRDefault="00E227C7" w:rsidP="00E227C7"/>
        </w:tc>
      </w:tr>
      <w:tr w:rsidR="00AA7298" w14:paraId="085FEA00" w14:textId="77777777" w:rsidTr="00E227C7">
        <w:tc>
          <w:tcPr>
            <w:tcW w:w="2159" w:type="dxa"/>
          </w:tcPr>
          <w:p w14:paraId="444F416F" w14:textId="60BFA6EF" w:rsidR="00AA7298" w:rsidRDefault="00AA7298" w:rsidP="00AA7298">
            <w:r w:rsidRPr="00402B55">
              <w:t>Current Class Title:</w:t>
            </w:r>
          </w:p>
        </w:tc>
        <w:tc>
          <w:tcPr>
            <w:tcW w:w="2156" w:type="dxa"/>
            <w:tcBorders>
              <w:top w:val="single" w:sz="4" w:space="0" w:color="auto"/>
            </w:tcBorders>
          </w:tcPr>
          <w:p w14:paraId="2F8E1F3C" w14:textId="77777777" w:rsidR="00AA7298" w:rsidRDefault="00AA7298" w:rsidP="00AA7298"/>
        </w:tc>
        <w:tc>
          <w:tcPr>
            <w:tcW w:w="2159" w:type="dxa"/>
            <w:tcBorders>
              <w:top w:val="single" w:sz="4" w:space="0" w:color="auto"/>
            </w:tcBorders>
          </w:tcPr>
          <w:p w14:paraId="7A510773" w14:textId="0852E72B" w:rsidR="00AA7298" w:rsidRDefault="00AA7298" w:rsidP="00AA7298">
            <w:r w:rsidRPr="00402B55">
              <w:t>Requested Class Title:</w:t>
            </w:r>
          </w:p>
        </w:tc>
        <w:tc>
          <w:tcPr>
            <w:tcW w:w="2156" w:type="dxa"/>
            <w:tcBorders>
              <w:top w:val="single" w:sz="4" w:space="0" w:color="auto"/>
            </w:tcBorders>
          </w:tcPr>
          <w:p w14:paraId="1197D1FF" w14:textId="2090CCA6" w:rsidR="00AA7298" w:rsidRDefault="00AA7298" w:rsidP="00AA7298"/>
        </w:tc>
      </w:tr>
    </w:tbl>
    <w:p w14:paraId="62A0A49D" w14:textId="77777777" w:rsidR="009E5C68" w:rsidRDefault="009E5C68"/>
    <w:tbl>
      <w:tblPr>
        <w:tblStyle w:val="TableGrid"/>
        <w:tblW w:w="0" w:type="auto"/>
        <w:tblLook w:val="04A0" w:firstRow="1" w:lastRow="0" w:firstColumn="1" w:lastColumn="0" w:noHBand="0" w:noVBand="1"/>
      </w:tblPr>
      <w:tblGrid>
        <w:gridCol w:w="3330"/>
        <w:gridCol w:w="1406"/>
        <w:gridCol w:w="3894"/>
      </w:tblGrid>
      <w:tr w:rsidR="009E5C68" w14:paraId="576F4346" w14:textId="77777777" w:rsidTr="00414D63">
        <w:tc>
          <w:tcPr>
            <w:tcW w:w="3955" w:type="dxa"/>
          </w:tcPr>
          <w:p w14:paraId="47D81817" w14:textId="60AB23FF" w:rsidR="009E5C68" w:rsidRPr="00AA7298" w:rsidRDefault="005A517F">
            <w:pPr>
              <w:rPr>
                <w:b/>
                <w:bCs/>
              </w:rPr>
            </w:pPr>
            <w:r w:rsidRPr="00AA7298">
              <w:rPr>
                <w:b/>
                <w:bCs/>
              </w:rPr>
              <w:t>Job Requirement</w:t>
            </w:r>
            <w:r w:rsidR="00AA7298">
              <w:rPr>
                <w:b/>
                <w:bCs/>
              </w:rPr>
              <w:t>s</w:t>
            </w:r>
          </w:p>
        </w:tc>
        <w:tc>
          <w:tcPr>
            <w:tcW w:w="271" w:type="dxa"/>
          </w:tcPr>
          <w:p w14:paraId="48210A43" w14:textId="77777777" w:rsidR="009E5C68" w:rsidRPr="00AA7298" w:rsidRDefault="005A517F">
            <w:pPr>
              <w:rPr>
                <w:b/>
                <w:bCs/>
              </w:rPr>
            </w:pPr>
            <w:r w:rsidRPr="00AA7298">
              <w:rPr>
                <w:b/>
                <w:bCs/>
              </w:rPr>
              <w:t>Assessment (✔ Meets / ✖ Does Not Meet)</w:t>
            </w:r>
          </w:p>
        </w:tc>
        <w:tc>
          <w:tcPr>
            <w:tcW w:w="4404" w:type="dxa"/>
          </w:tcPr>
          <w:p w14:paraId="3693995D" w14:textId="354C8D6B" w:rsidR="009E5C68" w:rsidRDefault="00AA7298">
            <w:r w:rsidRPr="00AB2367">
              <w:rPr>
                <w:b/>
                <w:bCs/>
              </w:rPr>
              <w:t xml:space="preserve">Supporting </w:t>
            </w:r>
            <w:r>
              <w:rPr>
                <w:b/>
                <w:bCs/>
              </w:rPr>
              <w:t>I</w:t>
            </w:r>
            <w:r w:rsidRPr="00AB2367">
              <w:rPr>
                <w:b/>
                <w:bCs/>
              </w:rPr>
              <w:t>nformation</w:t>
            </w:r>
            <w:r w:rsidR="00256A8A">
              <w:rPr>
                <w:b/>
                <w:bCs/>
              </w:rPr>
              <w:t>/Narrative</w:t>
            </w:r>
            <w:r w:rsidRPr="00AB2367">
              <w:rPr>
                <w:b/>
                <w:bCs/>
              </w:rPr>
              <w:t xml:space="preserve"> (must be included)</w:t>
            </w:r>
          </w:p>
        </w:tc>
      </w:tr>
      <w:tr w:rsidR="009E5C68" w14:paraId="6F8B1B23" w14:textId="77777777" w:rsidTr="00414D63">
        <w:tc>
          <w:tcPr>
            <w:tcW w:w="3955" w:type="dxa"/>
          </w:tcPr>
          <w:p w14:paraId="4FE6AA47" w14:textId="77777777" w:rsidR="009E5C68" w:rsidRDefault="005A517F">
            <w:r>
              <w:t>[Insert job requirement text here]</w:t>
            </w:r>
          </w:p>
        </w:tc>
        <w:tc>
          <w:tcPr>
            <w:tcW w:w="271" w:type="dxa"/>
          </w:tcPr>
          <w:p w14:paraId="5F1F4D7F" w14:textId="77777777" w:rsidR="009E5C68" w:rsidRDefault="009E5C68"/>
        </w:tc>
        <w:tc>
          <w:tcPr>
            <w:tcW w:w="4404" w:type="dxa"/>
          </w:tcPr>
          <w:p w14:paraId="4EECDA9A" w14:textId="77777777" w:rsidR="009E5C68" w:rsidRDefault="009E5C68"/>
        </w:tc>
      </w:tr>
      <w:tr w:rsidR="009E5C68" w14:paraId="455EF7EB" w14:textId="77777777" w:rsidTr="00414D63">
        <w:tc>
          <w:tcPr>
            <w:tcW w:w="3955" w:type="dxa"/>
          </w:tcPr>
          <w:p w14:paraId="469CFBB6" w14:textId="77777777" w:rsidR="009E5C68" w:rsidRDefault="005A517F">
            <w:r>
              <w:t>[Insert job requirement text here]</w:t>
            </w:r>
          </w:p>
        </w:tc>
        <w:tc>
          <w:tcPr>
            <w:tcW w:w="271" w:type="dxa"/>
          </w:tcPr>
          <w:p w14:paraId="0F714179" w14:textId="77777777" w:rsidR="009E5C68" w:rsidRDefault="009E5C68"/>
        </w:tc>
        <w:tc>
          <w:tcPr>
            <w:tcW w:w="4404" w:type="dxa"/>
          </w:tcPr>
          <w:p w14:paraId="06E975F5" w14:textId="77777777" w:rsidR="009E5C68" w:rsidRDefault="009E5C68"/>
        </w:tc>
      </w:tr>
      <w:tr w:rsidR="009E5C68" w14:paraId="74BCB284" w14:textId="77777777" w:rsidTr="00414D63">
        <w:tc>
          <w:tcPr>
            <w:tcW w:w="3955" w:type="dxa"/>
          </w:tcPr>
          <w:p w14:paraId="6759C9E3" w14:textId="77777777" w:rsidR="009E5C68" w:rsidRDefault="005A517F">
            <w:r>
              <w:t>[Insert job requirement text here]</w:t>
            </w:r>
          </w:p>
        </w:tc>
        <w:tc>
          <w:tcPr>
            <w:tcW w:w="271" w:type="dxa"/>
          </w:tcPr>
          <w:p w14:paraId="7AA2E94B" w14:textId="77777777" w:rsidR="009E5C68" w:rsidRDefault="009E5C68"/>
        </w:tc>
        <w:tc>
          <w:tcPr>
            <w:tcW w:w="4404" w:type="dxa"/>
          </w:tcPr>
          <w:p w14:paraId="56DCEEA9" w14:textId="77777777" w:rsidR="009E5C68" w:rsidRDefault="009E5C68"/>
        </w:tc>
      </w:tr>
      <w:tr w:rsidR="009E5C68" w14:paraId="1E3B29BE" w14:textId="77777777" w:rsidTr="00414D63">
        <w:tc>
          <w:tcPr>
            <w:tcW w:w="3955" w:type="dxa"/>
          </w:tcPr>
          <w:p w14:paraId="06196C17" w14:textId="77777777" w:rsidR="009E5C68" w:rsidRDefault="005A517F">
            <w:r>
              <w:t>[Insert job requirement text here]</w:t>
            </w:r>
          </w:p>
        </w:tc>
        <w:tc>
          <w:tcPr>
            <w:tcW w:w="271" w:type="dxa"/>
          </w:tcPr>
          <w:p w14:paraId="185464D5" w14:textId="77777777" w:rsidR="009E5C68" w:rsidRDefault="009E5C68"/>
        </w:tc>
        <w:tc>
          <w:tcPr>
            <w:tcW w:w="4404" w:type="dxa"/>
          </w:tcPr>
          <w:p w14:paraId="78ACF4E0" w14:textId="77777777" w:rsidR="009E5C68" w:rsidRDefault="009E5C68"/>
        </w:tc>
      </w:tr>
    </w:tbl>
    <w:p w14:paraId="5EBD14F2" w14:textId="77777777" w:rsidR="009E5C68" w:rsidRDefault="009E5C68"/>
    <w:p w14:paraId="16D9673A" w14:textId="77777777" w:rsidR="009E5C68" w:rsidRDefault="005A517F">
      <w:r>
        <w:t>Certification: I certify that the information provided above accurately reflects the incumbent’s qualifications.</w:t>
      </w:r>
    </w:p>
    <w:tbl>
      <w:tblPr>
        <w:tblStyle w:val="TableGrid"/>
        <w:tblW w:w="0" w:type="auto"/>
        <w:tblLook w:val="04A0" w:firstRow="1" w:lastRow="0" w:firstColumn="1" w:lastColumn="0" w:noHBand="0" w:noVBand="1"/>
      </w:tblPr>
      <w:tblGrid>
        <w:gridCol w:w="2631"/>
        <w:gridCol w:w="2584"/>
        <w:gridCol w:w="1430"/>
        <w:gridCol w:w="1985"/>
      </w:tblGrid>
      <w:tr w:rsidR="009E5C68" w14:paraId="42D2F772" w14:textId="77777777" w:rsidTr="00234756">
        <w:tc>
          <w:tcPr>
            <w:tcW w:w="2631" w:type="dxa"/>
          </w:tcPr>
          <w:p w14:paraId="34AA2F5F" w14:textId="066DEE6C" w:rsidR="009E5C68" w:rsidRDefault="005A517F">
            <w:r>
              <w:t xml:space="preserve">Agency </w:t>
            </w:r>
            <w:r w:rsidR="009939BA">
              <w:t xml:space="preserve">HR </w:t>
            </w:r>
            <w:r>
              <w:t>Representative/Manager</w:t>
            </w:r>
            <w:r w:rsidR="00234756">
              <w:t xml:space="preserve"> Name/Title</w:t>
            </w:r>
            <w:r>
              <w:t>:</w:t>
            </w:r>
          </w:p>
        </w:tc>
        <w:tc>
          <w:tcPr>
            <w:tcW w:w="2584" w:type="dxa"/>
          </w:tcPr>
          <w:p w14:paraId="7FE8109F" w14:textId="77777777" w:rsidR="009E5C68" w:rsidRDefault="009E5C68"/>
        </w:tc>
        <w:tc>
          <w:tcPr>
            <w:tcW w:w="1430" w:type="dxa"/>
          </w:tcPr>
          <w:p w14:paraId="04D29E0C" w14:textId="77777777" w:rsidR="009E5C68" w:rsidRDefault="005A517F">
            <w:r>
              <w:t>Date:</w:t>
            </w:r>
          </w:p>
        </w:tc>
        <w:tc>
          <w:tcPr>
            <w:tcW w:w="1985" w:type="dxa"/>
          </w:tcPr>
          <w:p w14:paraId="1F05F69F" w14:textId="77777777" w:rsidR="009E5C68" w:rsidRDefault="009E5C68"/>
        </w:tc>
      </w:tr>
    </w:tbl>
    <w:p w14:paraId="326BA768" w14:textId="77777777" w:rsidR="005A517F" w:rsidRDefault="005A517F"/>
    <w:sectPr w:rsidR="005A517F" w:rsidSect="00034616">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1DE5D" w14:textId="77777777" w:rsidR="00EE79E8" w:rsidRDefault="00EE79E8" w:rsidP="00EE79E8">
      <w:pPr>
        <w:spacing w:after="0" w:line="240" w:lineRule="auto"/>
      </w:pPr>
      <w:r>
        <w:separator/>
      </w:r>
    </w:p>
  </w:endnote>
  <w:endnote w:type="continuationSeparator" w:id="0">
    <w:p w14:paraId="6A1E1C15" w14:textId="77777777" w:rsidR="00EE79E8" w:rsidRDefault="00EE79E8" w:rsidP="00EE7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033C" w14:textId="04BD3C96" w:rsidR="00EE79E8" w:rsidRPr="005A517F" w:rsidRDefault="00EE79E8">
    <w:pPr>
      <w:pStyle w:val="Footer"/>
      <w:tabs>
        <w:tab w:val="clear" w:pos="4680"/>
        <w:tab w:val="clear" w:pos="9360"/>
      </w:tabs>
      <w:jc w:val="center"/>
      <w:rPr>
        <w:caps/>
        <w:noProof/>
      </w:rPr>
    </w:pPr>
    <w:r w:rsidRPr="005A517F">
      <w:rPr>
        <w:caps/>
      </w:rPr>
      <w:fldChar w:fldCharType="begin"/>
    </w:r>
    <w:r w:rsidRPr="005A517F">
      <w:rPr>
        <w:caps/>
      </w:rPr>
      <w:instrText xml:space="preserve"> PAGE   \* MERGEFORMAT </w:instrText>
    </w:r>
    <w:r w:rsidRPr="005A517F">
      <w:rPr>
        <w:caps/>
      </w:rPr>
      <w:fldChar w:fldCharType="separate"/>
    </w:r>
    <w:r w:rsidRPr="005A517F">
      <w:rPr>
        <w:caps/>
        <w:noProof/>
      </w:rPr>
      <w:t>2</w:t>
    </w:r>
    <w:r w:rsidRPr="005A517F">
      <w:rPr>
        <w:caps/>
        <w:noProof/>
      </w:rPr>
      <w:fldChar w:fldCharType="end"/>
    </w:r>
  </w:p>
  <w:p w14:paraId="62846562" w14:textId="7A78E8EE" w:rsidR="005A517F" w:rsidRPr="00D25FA7" w:rsidRDefault="005A517F" w:rsidP="005A517F">
    <w:pPr>
      <w:pStyle w:val="Footer"/>
      <w:tabs>
        <w:tab w:val="clear" w:pos="4680"/>
        <w:tab w:val="clear" w:pos="9360"/>
      </w:tabs>
      <w:ind w:left="7200"/>
      <w:jc w:val="center"/>
      <w:rPr>
        <w:caps/>
        <w:noProof/>
        <w:color w:val="244061" w:themeColor="accent1" w:themeShade="80"/>
        <w:sz w:val="18"/>
        <w:szCs w:val="18"/>
      </w:rPr>
    </w:pPr>
    <w:r w:rsidRPr="00D25FA7">
      <w:rPr>
        <w:caps/>
        <w:noProof/>
        <w:color w:val="244061" w:themeColor="accent1" w:themeShade="80"/>
        <w:sz w:val="18"/>
        <w:szCs w:val="18"/>
      </w:rPr>
      <w:t>Oct. 2025</w:t>
    </w:r>
  </w:p>
  <w:p w14:paraId="4A8781F5" w14:textId="77777777" w:rsidR="00EE79E8" w:rsidRDefault="00EE7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65167" w14:textId="77777777" w:rsidR="00EE79E8" w:rsidRDefault="00EE79E8" w:rsidP="00EE79E8">
      <w:pPr>
        <w:spacing w:after="0" w:line="240" w:lineRule="auto"/>
      </w:pPr>
      <w:r>
        <w:separator/>
      </w:r>
    </w:p>
  </w:footnote>
  <w:footnote w:type="continuationSeparator" w:id="0">
    <w:p w14:paraId="2D4697B4" w14:textId="77777777" w:rsidR="00EE79E8" w:rsidRDefault="00EE79E8" w:rsidP="00EE7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95315190">
    <w:abstractNumId w:val="8"/>
  </w:num>
  <w:num w:numId="2" w16cid:durableId="8913841">
    <w:abstractNumId w:val="6"/>
  </w:num>
  <w:num w:numId="3" w16cid:durableId="850804276">
    <w:abstractNumId w:val="5"/>
  </w:num>
  <w:num w:numId="4" w16cid:durableId="1052774888">
    <w:abstractNumId w:val="4"/>
  </w:num>
  <w:num w:numId="5" w16cid:durableId="999767903">
    <w:abstractNumId w:val="7"/>
  </w:num>
  <w:num w:numId="6" w16cid:durableId="1851987335">
    <w:abstractNumId w:val="3"/>
  </w:num>
  <w:num w:numId="7" w16cid:durableId="1891258636">
    <w:abstractNumId w:val="2"/>
  </w:num>
  <w:num w:numId="8" w16cid:durableId="774596255">
    <w:abstractNumId w:val="1"/>
  </w:num>
  <w:num w:numId="9" w16cid:durableId="1130780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25352"/>
    <w:rsid w:val="0015074B"/>
    <w:rsid w:val="00170939"/>
    <w:rsid w:val="00234756"/>
    <w:rsid w:val="00256A8A"/>
    <w:rsid w:val="0029639D"/>
    <w:rsid w:val="00326F90"/>
    <w:rsid w:val="00414D63"/>
    <w:rsid w:val="005A517F"/>
    <w:rsid w:val="007C5346"/>
    <w:rsid w:val="0095552C"/>
    <w:rsid w:val="009939BA"/>
    <w:rsid w:val="009E5C68"/>
    <w:rsid w:val="00AA1D8D"/>
    <w:rsid w:val="00AA7298"/>
    <w:rsid w:val="00AD57D4"/>
    <w:rsid w:val="00B47730"/>
    <w:rsid w:val="00CB0664"/>
    <w:rsid w:val="00D045A3"/>
    <w:rsid w:val="00D25FA7"/>
    <w:rsid w:val="00E227C7"/>
    <w:rsid w:val="00E51F43"/>
    <w:rsid w:val="00EE79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896F2A"/>
  <w14:defaultImageDpi w14:val="300"/>
  <w15:docId w15:val="{F3669A63-9611-4838-AFA1-BF3A6265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AD57D4"/>
    <w:rPr>
      <w:sz w:val="16"/>
      <w:szCs w:val="16"/>
    </w:rPr>
  </w:style>
  <w:style w:type="paragraph" w:styleId="CommentText">
    <w:name w:val="annotation text"/>
    <w:basedOn w:val="Normal"/>
    <w:link w:val="CommentTextChar"/>
    <w:uiPriority w:val="99"/>
    <w:unhideWhenUsed/>
    <w:rsid w:val="00AD57D4"/>
    <w:pPr>
      <w:spacing w:line="240" w:lineRule="auto"/>
    </w:pPr>
    <w:rPr>
      <w:sz w:val="20"/>
      <w:szCs w:val="20"/>
    </w:rPr>
  </w:style>
  <w:style w:type="character" w:customStyle="1" w:styleId="CommentTextChar">
    <w:name w:val="Comment Text Char"/>
    <w:basedOn w:val="DefaultParagraphFont"/>
    <w:link w:val="CommentText"/>
    <w:uiPriority w:val="99"/>
    <w:rsid w:val="00AD57D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298EF1B6C7C34AA668C8689D8D5398" ma:contentTypeVersion="20" ma:contentTypeDescription="Create a new document." ma:contentTypeScope="" ma:versionID="bc1cc07a3ec50526b5f7dddfda2a85a6">
  <xsd:schema xmlns:xsd="http://www.w3.org/2001/XMLSchema" xmlns:xs="http://www.w3.org/2001/XMLSchema" xmlns:p="http://schemas.microsoft.com/office/2006/metadata/properties" xmlns:ns1="http://schemas.microsoft.com/sharepoint/v3" xmlns:ns2="12045922-933c-491e-95b0-bad378cb7071" xmlns:ns3="5f134b13-e0bb-4f94-9fe8-7079c172d197" targetNamespace="http://schemas.microsoft.com/office/2006/metadata/properties" ma:root="true" ma:fieldsID="774ed736798b894d11a1d2d57ad558d0" ns1:_="" ns2:_="" ns3:_="">
    <xsd:import namespace="http://schemas.microsoft.com/sharepoint/v3"/>
    <xsd:import namespace="12045922-933c-491e-95b0-bad378cb7071"/>
    <xsd:import namespace="5f134b13-e0bb-4f94-9fe8-7079c172d1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045922-933c-491e-95b0-bad378cb7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FileType" ma:index="25" nillable="true" ma:displayName="File Type" ma:format="Dropdown" ma:internalName="File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134b13-e0bb-4f94-9fe8-7079c172d19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949c090-026c-4960-ad79-c153e058723a}" ma:internalName="TaxCatchAll" ma:showField="CatchAllData" ma:web="5f134b13-e0bb-4f94-9fe8-7079c172d19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f134b13-e0bb-4f94-9fe8-7079c172d197" xsi:nil="true"/>
    <lcf76f155ced4ddcb4097134ff3c332f xmlns="12045922-933c-491e-95b0-bad378cb7071">
      <Terms xmlns="http://schemas.microsoft.com/office/infopath/2007/PartnerControls"/>
    </lcf76f155ced4ddcb4097134ff3c332f>
    <FileType xmlns="12045922-933c-491e-95b0-bad378cb7071" xsi:nil="true"/>
  </documentManagement>
</p:properties>
</file>

<file path=customXml/itemProps1.xml><?xml version="1.0" encoding="utf-8"?>
<ds:datastoreItem xmlns:ds="http://schemas.openxmlformats.org/officeDocument/2006/customXml" ds:itemID="{BC13B177-AC3F-44BF-9848-4ECE9EDD5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045922-933c-491e-95b0-bad378cb7071"/>
    <ds:schemaRef ds:uri="5f134b13-e0bb-4f94-9fe8-7079c172d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55B10F6E-C301-4317-A969-E2A8086FA931}">
  <ds:schemaRefs>
    <ds:schemaRef ds:uri="http://schemas.microsoft.com/sharepoint/v3/contenttype/forms"/>
  </ds:schemaRefs>
</ds:datastoreItem>
</file>

<file path=customXml/itemProps4.xml><?xml version="1.0" encoding="utf-8"?>
<ds:datastoreItem xmlns:ds="http://schemas.openxmlformats.org/officeDocument/2006/customXml" ds:itemID="{E6A818B3-234A-493A-8CF7-9C58DA49F0F5}">
  <ds:schemaRefs>
    <ds:schemaRef ds:uri="http://schemas.microsoft.com/office/2006/metadata/properties"/>
    <ds:schemaRef ds:uri="http://schemas.microsoft.com/office/infopath/2007/PartnerControls"/>
    <ds:schemaRef ds:uri="http://schemas.microsoft.com/sharepoint/v3"/>
    <ds:schemaRef ds:uri="5f134b13-e0bb-4f94-9fe8-7079c172d197"/>
    <ds:schemaRef ds:uri="12045922-933c-491e-95b0-bad378cb707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927</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Homa, Amy (OMB)</cp:lastModifiedBy>
  <cp:revision>2</cp:revision>
  <dcterms:created xsi:type="dcterms:W3CDTF">2026-03-30T13:25:00Z</dcterms:created>
  <dcterms:modified xsi:type="dcterms:W3CDTF">2026-03-30T13:25:00Z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0x010100E5298EF1B6C7C34AA668C8689D8D5398</vt:lpwstr>
  </property>
  <property fmtid="{D5CDD505-2E9C-101B-9397-08002B2CF9AE}" pid="3" name="MediaServiceImageTags">
    <vt:lpwstr/>
  </property>
</Properties>
</file>